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4F58" w14:textId="77777777" w:rsidR="00540DC2" w:rsidRDefault="009C2893">
      <w:pPr>
        <w:pStyle w:val="aa"/>
      </w:pPr>
      <w:r>
        <w:rPr>
          <w:rFonts w:ascii="宋体" w:eastAsia="宋体" w:hAnsi="宋体"/>
        </w:rPr>
        <w:t>Deformed_Hull_2024_0813_0854.stl</w:t>
      </w:r>
      <w:r>
        <w:rPr>
          <w:rFonts w:ascii="宋体" w:eastAsia="宋体" w:hAnsi="宋体"/>
        </w:rPr>
        <w:t>船体变形报告</w:t>
      </w:r>
    </w:p>
    <w:p w14:paraId="4A9AC786" w14:textId="77777777" w:rsidR="00540DC2" w:rsidRDefault="009C2893">
      <w:pPr>
        <w:jc w:val="right"/>
      </w:pPr>
      <w:proofErr w:type="gramStart"/>
      <w:r>
        <w:t>20240813  085453</w:t>
      </w:r>
      <w:proofErr w:type="gramEnd"/>
    </w:p>
    <w:p w14:paraId="2EE53061" w14:textId="77777777" w:rsidR="00540DC2" w:rsidRDefault="009C2893">
      <w:pPr>
        <w:pStyle w:val="1"/>
      </w:pPr>
      <w:r>
        <w:rPr>
          <w:rFonts w:ascii="宋体" w:eastAsia="宋体" w:hAnsi="宋体"/>
        </w:rPr>
        <w:t>Parent Hull</w:t>
      </w:r>
      <w:r>
        <w:rPr>
          <w:rFonts w:ascii="宋体" w:eastAsia="宋体" w:hAnsi="宋体"/>
        </w:rPr>
        <w:t>：</w:t>
      </w:r>
      <w:r>
        <w:rPr>
          <w:rFonts w:ascii="宋体" w:eastAsia="宋体" w:hAnsi="宋体"/>
        </w:rPr>
        <w:t xml:space="preserve"> 5415_highest_whole.stl   Principal Dimensions</w:t>
      </w:r>
      <w:r>
        <w:rPr>
          <w:rFonts w:ascii="宋体" w:eastAsia="宋体" w:hAnsi="宋体"/>
        </w:rPr>
        <w:t>：</w:t>
      </w:r>
      <w:r>
        <w:rPr>
          <w:rFonts w:ascii="宋体" w:eastAsia="宋体" w:hAnsi="宋体"/>
        </w:rPr>
        <w:t>123.42m × 16.55m × 15.47m   Draft</w:t>
      </w:r>
      <w:r>
        <w:rPr>
          <w:rFonts w:ascii="宋体" w:eastAsia="宋体" w:hAnsi="宋体"/>
        </w:rPr>
        <w:t>：</w:t>
      </w:r>
      <w:r>
        <w:rPr>
          <w:rFonts w:ascii="宋体" w:eastAsia="宋体" w:hAnsi="宋体"/>
        </w:rPr>
        <w:t>7.4m</w:t>
      </w:r>
    </w:p>
    <w:p w14:paraId="297DC4C5" w14:textId="77777777" w:rsidR="00540DC2" w:rsidRDefault="009C2893">
      <w:pPr>
        <w:pStyle w:val="1"/>
      </w:pPr>
      <w:r>
        <w:rPr>
          <w:rFonts w:ascii="宋体" w:eastAsia="宋体" w:hAnsi="宋体"/>
        </w:rPr>
        <w:t>Combined Deformation Parameters</w:t>
      </w:r>
      <w:r>
        <w:rPr>
          <w:rFonts w:ascii="宋体" w:eastAsia="宋体" w:hAnsi="宋体"/>
        </w:rPr>
        <w:t>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5520"/>
        <w:gridCol w:w="5520"/>
        <w:gridCol w:w="5520"/>
      </w:tblGrid>
      <w:tr w:rsidR="00540DC2" w14:paraId="7A79FE8B" w14:textId="77777777">
        <w:trPr>
          <w:jc w:val="center"/>
        </w:trPr>
        <w:tc>
          <w:tcPr>
            <w:tcW w:w="5520" w:type="dxa"/>
          </w:tcPr>
          <w:p w14:paraId="58F270A3" w14:textId="77777777" w:rsidR="00540DC2" w:rsidRDefault="009C2893">
            <w:r>
              <w:t>Parameters</w:t>
            </w:r>
          </w:p>
        </w:tc>
        <w:tc>
          <w:tcPr>
            <w:tcW w:w="5520" w:type="dxa"/>
          </w:tcPr>
          <w:p w14:paraId="67D80A75" w14:textId="77777777" w:rsidR="00540DC2" w:rsidRDefault="009C2893">
            <w:r>
              <w:t>Value</w:t>
            </w:r>
          </w:p>
        </w:tc>
        <w:tc>
          <w:tcPr>
            <w:tcW w:w="5520" w:type="dxa"/>
          </w:tcPr>
          <w:p w14:paraId="66162443" w14:textId="77777777" w:rsidR="00540DC2" w:rsidRDefault="009C2893">
            <w:r>
              <w:t>Unit</w:t>
            </w:r>
          </w:p>
        </w:tc>
      </w:tr>
      <w:tr w:rsidR="00540DC2" w14:paraId="3F305A82" w14:textId="77777777">
        <w:trPr>
          <w:jc w:val="center"/>
        </w:trPr>
        <w:tc>
          <w:tcPr>
            <w:tcW w:w="5520" w:type="dxa"/>
          </w:tcPr>
          <w:p w14:paraId="35272364" w14:textId="77777777" w:rsidR="00540DC2" w:rsidRDefault="009C2893">
            <w:r>
              <w:t>LCB Change Ratio</w:t>
            </w:r>
          </w:p>
        </w:tc>
        <w:tc>
          <w:tcPr>
            <w:tcW w:w="5520" w:type="dxa"/>
          </w:tcPr>
          <w:p w14:paraId="398587C6" w14:textId="0182F505" w:rsidR="00540DC2" w:rsidRDefault="00540DC2"/>
        </w:tc>
        <w:tc>
          <w:tcPr>
            <w:tcW w:w="5520" w:type="dxa"/>
          </w:tcPr>
          <w:p w14:paraId="52B6859B" w14:textId="0EC39DA1" w:rsidR="00540DC2" w:rsidRDefault="00540DC2"/>
        </w:tc>
      </w:tr>
      <w:tr w:rsidR="00540DC2" w14:paraId="4A11B653" w14:textId="77777777">
        <w:trPr>
          <w:jc w:val="center"/>
        </w:trPr>
        <w:tc>
          <w:tcPr>
            <w:tcW w:w="5520" w:type="dxa"/>
          </w:tcPr>
          <w:p w14:paraId="3D0D06D7" w14:textId="77777777" w:rsidR="00540DC2" w:rsidRDefault="009C2893">
            <w:r>
              <w:t>Cp Change Ratio</w:t>
            </w:r>
          </w:p>
        </w:tc>
        <w:tc>
          <w:tcPr>
            <w:tcW w:w="5520" w:type="dxa"/>
          </w:tcPr>
          <w:p w14:paraId="37CC493D" w14:textId="184A2CB7" w:rsidR="00540DC2" w:rsidRDefault="00540DC2"/>
        </w:tc>
        <w:tc>
          <w:tcPr>
            <w:tcW w:w="5520" w:type="dxa"/>
          </w:tcPr>
          <w:p w14:paraId="3322688D" w14:textId="17FE77E4" w:rsidR="00540DC2" w:rsidRDefault="00540DC2"/>
        </w:tc>
      </w:tr>
    </w:tbl>
    <w:p w14:paraId="248C6479" w14:textId="77777777" w:rsidR="00540DC2" w:rsidRDefault="009C2893">
      <w:pPr>
        <w:pStyle w:val="1"/>
      </w:pPr>
      <w:r>
        <w:rPr>
          <w:rFonts w:ascii="宋体" w:eastAsia="宋体" w:hAnsi="宋体"/>
        </w:rPr>
        <w:t xml:space="preserve">Hull </w:t>
      </w:r>
      <w:proofErr w:type="spellStart"/>
      <w:r>
        <w:rPr>
          <w:rFonts w:ascii="宋体" w:eastAsia="宋体" w:hAnsi="宋体"/>
        </w:rPr>
        <w:t>DataData</w:t>
      </w:r>
      <w:proofErr w:type="spellEnd"/>
      <w:r>
        <w:rPr>
          <w:rFonts w:ascii="宋体" w:eastAsia="宋体" w:hAnsi="宋体"/>
        </w:rPr>
        <w:t>：</w:t>
      </w:r>
    </w:p>
    <w:p w14:paraId="38F73306" w14:textId="77777777" w:rsidR="00540DC2" w:rsidRDefault="009C2893">
      <w:pPr>
        <w:pStyle w:val="31"/>
      </w:pPr>
      <w:r>
        <w:rPr>
          <w:rFonts w:ascii="宋体" w:eastAsia="宋体" w:hAnsi="宋体"/>
        </w:rPr>
        <w:t>(</w:t>
      </w:r>
      <w:proofErr w:type="gramStart"/>
      <w:r>
        <w:rPr>
          <w:rFonts w:ascii="宋体" w:eastAsia="宋体" w:hAnsi="宋体"/>
        </w:rPr>
        <w:t>1)Hydrostatic</w:t>
      </w:r>
      <w:proofErr w:type="gramEnd"/>
      <w:r>
        <w:rPr>
          <w:rFonts w:ascii="宋体" w:eastAsia="宋体" w:hAnsi="宋体"/>
        </w:rPr>
        <w:t xml:space="preserve"> Performance Parameters</w:t>
      </w:r>
      <w:r>
        <w:rPr>
          <w:rFonts w:ascii="宋体" w:eastAsia="宋体" w:hAnsi="宋体"/>
        </w:rPr>
        <w:t>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4286"/>
        <w:gridCol w:w="4140"/>
        <w:gridCol w:w="4140"/>
        <w:gridCol w:w="4140"/>
      </w:tblGrid>
      <w:tr w:rsidR="00540DC2" w14:paraId="1674B2AF" w14:textId="77777777">
        <w:trPr>
          <w:jc w:val="center"/>
        </w:trPr>
        <w:tc>
          <w:tcPr>
            <w:tcW w:w="4140" w:type="dxa"/>
          </w:tcPr>
          <w:p w14:paraId="7E6D4870" w14:textId="77777777" w:rsidR="00540DC2" w:rsidRDefault="009C2893">
            <w:r>
              <w:t>Parameters</w:t>
            </w:r>
          </w:p>
        </w:tc>
        <w:tc>
          <w:tcPr>
            <w:tcW w:w="4140" w:type="dxa"/>
          </w:tcPr>
          <w:p w14:paraId="4180FA08" w14:textId="77777777" w:rsidR="00540DC2" w:rsidRDefault="009C2893">
            <w:r>
              <w:t>Parent Hull</w:t>
            </w:r>
          </w:p>
        </w:tc>
        <w:tc>
          <w:tcPr>
            <w:tcW w:w="4140" w:type="dxa"/>
          </w:tcPr>
          <w:p w14:paraId="0C04DCCD" w14:textId="77777777" w:rsidR="00540DC2" w:rsidRDefault="009C2893">
            <w:r>
              <w:t>Deformed Hull</w:t>
            </w:r>
          </w:p>
        </w:tc>
        <w:tc>
          <w:tcPr>
            <w:tcW w:w="4140" w:type="dxa"/>
          </w:tcPr>
          <w:p w14:paraId="31975A6C" w14:textId="77777777" w:rsidR="00540DC2" w:rsidRDefault="009C2893">
            <w:r>
              <w:t>Error</w:t>
            </w:r>
          </w:p>
        </w:tc>
      </w:tr>
      <w:tr w:rsidR="00540DC2" w14:paraId="2DFBD413" w14:textId="77777777">
        <w:trPr>
          <w:jc w:val="center"/>
        </w:trPr>
        <w:tc>
          <w:tcPr>
            <w:tcW w:w="4140" w:type="dxa"/>
          </w:tcPr>
          <w:p w14:paraId="15F7A810" w14:textId="77777777" w:rsidR="00540DC2" w:rsidRDefault="009C2893">
            <w:proofErr w:type="spellStart"/>
            <w:r>
              <w:t>hull_length</w:t>
            </w:r>
            <w:proofErr w:type="spellEnd"/>
          </w:p>
        </w:tc>
        <w:tc>
          <w:tcPr>
            <w:tcW w:w="4140" w:type="dxa"/>
          </w:tcPr>
          <w:p w14:paraId="58F72209" w14:textId="14A4B548" w:rsidR="00540DC2" w:rsidRDefault="00540DC2"/>
        </w:tc>
        <w:tc>
          <w:tcPr>
            <w:tcW w:w="4140" w:type="dxa"/>
          </w:tcPr>
          <w:p w14:paraId="1BE1A444" w14:textId="4E0E461D" w:rsidR="00540DC2" w:rsidRDefault="00540DC2"/>
        </w:tc>
        <w:tc>
          <w:tcPr>
            <w:tcW w:w="4140" w:type="dxa"/>
          </w:tcPr>
          <w:p w14:paraId="3A6774E2" w14:textId="31EC3732" w:rsidR="00540DC2" w:rsidRDefault="00540DC2"/>
        </w:tc>
      </w:tr>
      <w:tr w:rsidR="00540DC2" w14:paraId="61EAFDD0" w14:textId="77777777">
        <w:trPr>
          <w:jc w:val="center"/>
        </w:trPr>
        <w:tc>
          <w:tcPr>
            <w:tcW w:w="4140" w:type="dxa"/>
          </w:tcPr>
          <w:p w14:paraId="3103ABCE" w14:textId="77777777" w:rsidR="00540DC2" w:rsidRDefault="009C2893">
            <w:proofErr w:type="spellStart"/>
            <w:r>
              <w:t>hull_breadth</w:t>
            </w:r>
            <w:proofErr w:type="spellEnd"/>
          </w:p>
        </w:tc>
        <w:tc>
          <w:tcPr>
            <w:tcW w:w="4140" w:type="dxa"/>
          </w:tcPr>
          <w:p w14:paraId="74E2BB93" w14:textId="21FAC60D" w:rsidR="00540DC2" w:rsidRDefault="00540DC2"/>
        </w:tc>
        <w:tc>
          <w:tcPr>
            <w:tcW w:w="4140" w:type="dxa"/>
          </w:tcPr>
          <w:p w14:paraId="3942EA04" w14:textId="4BDABFBE" w:rsidR="00540DC2" w:rsidRDefault="00540DC2"/>
        </w:tc>
        <w:tc>
          <w:tcPr>
            <w:tcW w:w="4140" w:type="dxa"/>
          </w:tcPr>
          <w:p w14:paraId="57187FC8" w14:textId="0DCB5078" w:rsidR="00540DC2" w:rsidRDefault="00540DC2"/>
        </w:tc>
      </w:tr>
      <w:tr w:rsidR="00540DC2" w14:paraId="0FD38232" w14:textId="77777777">
        <w:trPr>
          <w:jc w:val="center"/>
        </w:trPr>
        <w:tc>
          <w:tcPr>
            <w:tcW w:w="4140" w:type="dxa"/>
          </w:tcPr>
          <w:p w14:paraId="0F17EC75" w14:textId="77777777" w:rsidR="00540DC2" w:rsidRDefault="009C2893">
            <w:proofErr w:type="spellStart"/>
            <w:r>
              <w:t>hull_depth</w:t>
            </w:r>
            <w:proofErr w:type="spellEnd"/>
          </w:p>
        </w:tc>
        <w:tc>
          <w:tcPr>
            <w:tcW w:w="4140" w:type="dxa"/>
          </w:tcPr>
          <w:p w14:paraId="23D6FA74" w14:textId="67B21CB6" w:rsidR="00540DC2" w:rsidRDefault="00540DC2"/>
        </w:tc>
        <w:tc>
          <w:tcPr>
            <w:tcW w:w="4140" w:type="dxa"/>
          </w:tcPr>
          <w:p w14:paraId="09530597" w14:textId="283DD8C7" w:rsidR="00540DC2" w:rsidRDefault="00540DC2"/>
        </w:tc>
        <w:tc>
          <w:tcPr>
            <w:tcW w:w="4140" w:type="dxa"/>
          </w:tcPr>
          <w:p w14:paraId="510A3657" w14:textId="2C8C9506" w:rsidR="00540DC2" w:rsidRDefault="00540DC2"/>
        </w:tc>
      </w:tr>
      <w:tr w:rsidR="00540DC2" w14:paraId="18B5209C" w14:textId="77777777">
        <w:trPr>
          <w:jc w:val="center"/>
        </w:trPr>
        <w:tc>
          <w:tcPr>
            <w:tcW w:w="4140" w:type="dxa"/>
          </w:tcPr>
          <w:p w14:paraId="403682CB" w14:textId="77777777" w:rsidR="00540DC2" w:rsidRDefault="009C2893">
            <w:proofErr w:type="spellStart"/>
            <w:r>
              <w:t>length_on_waterline</w:t>
            </w:r>
            <w:proofErr w:type="spellEnd"/>
          </w:p>
        </w:tc>
        <w:tc>
          <w:tcPr>
            <w:tcW w:w="4140" w:type="dxa"/>
          </w:tcPr>
          <w:p w14:paraId="06447C4B" w14:textId="22657C31" w:rsidR="00540DC2" w:rsidRDefault="00540DC2"/>
        </w:tc>
        <w:tc>
          <w:tcPr>
            <w:tcW w:w="4140" w:type="dxa"/>
          </w:tcPr>
          <w:p w14:paraId="0C60F4DC" w14:textId="3F831265" w:rsidR="00540DC2" w:rsidRDefault="00540DC2"/>
        </w:tc>
        <w:tc>
          <w:tcPr>
            <w:tcW w:w="4140" w:type="dxa"/>
          </w:tcPr>
          <w:p w14:paraId="7E9E4474" w14:textId="37046AD4" w:rsidR="00540DC2" w:rsidRDefault="00540DC2"/>
        </w:tc>
      </w:tr>
      <w:tr w:rsidR="00540DC2" w14:paraId="5C80E670" w14:textId="77777777">
        <w:trPr>
          <w:jc w:val="center"/>
        </w:trPr>
        <w:tc>
          <w:tcPr>
            <w:tcW w:w="4140" w:type="dxa"/>
          </w:tcPr>
          <w:p w14:paraId="77B0CDEB" w14:textId="77777777" w:rsidR="00540DC2" w:rsidRDefault="009C2893">
            <w:proofErr w:type="spellStart"/>
            <w:r>
              <w:t>beam_on_waterline</w:t>
            </w:r>
            <w:proofErr w:type="spellEnd"/>
          </w:p>
        </w:tc>
        <w:tc>
          <w:tcPr>
            <w:tcW w:w="4140" w:type="dxa"/>
          </w:tcPr>
          <w:p w14:paraId="54D8BAFD" w14:textId="4E37E046" w:rsidR="00540DC2" w:rsidRDefault="00540DC2"/>
        </w:tc>
        <w:tc>
          <w:tcPr>
            <w:tcW w:w="4140" w:type="dxa"/>
          </w:tcPr>
          <w:p w14:paraId="198A5740" w14:textId="616080BE" w:rsidR="00540DC2" w:rsidRDefault="00540DC2"/>
        </w:tc>
        <w:tc>
          <w:tcPr>
            <w:tcW w:w="4140" w:type="dxa"/>
          </w:tcPr>
          <w:p w14:paraId="6B41F5D5" w14:textId="2A5A32ED" w:rsidR="00540DC2" w:rsidRDefault="00540DC2"/>
        </w:tc>
      </w:tr>
      <w:tr w:rsidR="00540DC2" w14:paraId="2699CFFD" w14:textId="77777777">
        <w:trPr>
          <w:jc w:val="center"/>
        </w:trPr>
        <w:tc>
          <w:tcPr>
            <w:tcW w:w="4140" w:type="dxa"/>
          </w:tcPr>
          <w:p w14:paraId="58152C7B" w14:textId="77777777" w:rsidR="00540DC2" w:rsidRDefault="009C2893">
            <w:proofErr w:type="spellStart"/>
            <w:r>
              <w:t>waterplane_area</w:t>
            </w:r>
            <w:proofErr w:type="spellEnd"/>
          </w:p>
        </w:tc>
        <w:tc>
          <w:tcPr>
            <w:tcW w:w="4140" w:type="dxa"/>
          </w:tcPr>
          <w:p w14:paraId="3F5843B3" w14:textId="70841636" w:rsidR="00540DC2" w:rsidRDefault="00540DC2"/>
        </w:tc>
        <w:tc>
          <w:tcPr>
            <w:tcW w:w="4140" w:type="dxa"/>
          </w:tcPr>
          <w:p w14:paraId="3829FBC6" w14:textId="35754FD3" w:rsidR="00540DC2" w:rsidRDefault="00540DC2"/>
        </w:tc>
        <w:tc>
          <w:tcPr>
            <w:tcW w:w="4140" w:type="dxa"/>
          </w:tcPr>
          <w:p w14:paraId="3DACBB4A" w14:textId="50A3C2CF" w:rsidR="00540DC2" w:rsidRDefault="00540DC2"/>
        </w:tc>
      </w:tr>
      <w:tr w:rsidR="00540DC2" w14:paraId="2D3D76D0" w14:textId="77777777">
        <w:trPr>
          <w:jc w:val="center"/>
        </w:trPr>
        <w:tc>
          <w:tcPr>
            <w:tcW w:w="4140" w:type="dxa"/>
          </w:tcPr>
          <w:p w14:paraId="75CCE909" w14:textId="77777777" w:rsidR="00540DC2" w:rsidRDefault="009C2893">
            <w:proofErr w:type="spellStart"/>
            <w:r>
              <w:t>waterplane_coefficient</w:t>
            </w:r>
            <w:proofErr w:type="spellEnd"/>
          </w:p>
        </w:tc>
        <w:tc>
          <w:tcPr>
            <w:tcW w:w="4140" w:type="dxa"/>
          </w:tcPr>
          <w:p w14:paraId="5114ED16" w14:textId="62F34B37" w:rsidR="00540DC2" w:rsidRDefault="00540DC2"/>
        </w:tc>
        <w:tc>
          <w:tcPr>
            <w:tcW w:w="4140" w:type="dxa"/>
          </w:tcPr>
          <w:p w14:paraId="2AD857B6" w14:textId="549B4001" w:rsidR="00540DC2" w:rsidRDefault="00540DC2"/>
        </w:tc>
        <w:tc>
          <w:tcPr>
            <w:tcW w:w="4140" w:type="dxa"/>
          </w:tcPr>
          <w:p w14:paraId="48A9981D" w14:textId="1654F72D" w:rsidR="00540DC2" w:rsidRDefault="00540DC2"/>
        </w:tc>
      </w:tr>
      <w:tr w:rsidR="00540DC2" w14:paraId="78EB1216" w14:textId="77777777">
        <w:trPr>
          <w:jc w:val="center"/>
        </w:trPr>
        <w:tc>
          <w:tcPr>
            <w:tcW w:w="4140" w:type="dxa"/>
          </w:tcPr>
          <w:p w14:paraId="2A03E115" w14:textId="77777777" w:rsidR="00540DC2" w:rsidRDefault="009C2893">
            <w:proofErr w:type="spellStart"/>
            <w:r>
              <w:t>waterplane_center_of_floatation</w:t>
            </w:r>
            <w:proofErr w:type="spellEnd"/>
          </w:p>
        </w:tc>
        <w:tc>
          <w:tcPr>
            <w:tcW w:w="4140" w:type="dxa"/>
          </w:tcPr>
          <w:p w14:paraId="71DE9C19" w14:textId="0EC42A6D" w:rsidR="00540DC2" w:rsidRDefault="00540DC2"/>
        </w:tc>
        <w:tc>
          <w:tcPr>
            <w:tcW w:w="4140" w:type="dxa"/>
          </w:tcPr>
          <w:p w14:paraId="04175123" w14:textId="5A7327A1" w:rsidR="00540DC2" w:rsidRDefault="00540DC2"/>
        </w:tc>
        <w:tc>
          <w:tcPr>
            <w:tcW w:w="4140" w:type="dxa"/>
          </w:tcPr>
          <w:p w14:paraId="0D906E7B" w14:textId="2A99698E" w:rsidR="00540DC2" w:rsidRDefault="00540DC2"/>
        </w:tc>
      </w:tr>
      <w:tr w:rsidR="00540DC2" w14:paraId="52D4FDA2" w14:textId="77777777">
        <w:trPr>
          <w:jc w:val="center"/>
        </w:trPr>
        <w:tc>
          <w:tcPr>
            <w:tcW w:w="4140" w:type="dxa"/>
          </w:tcPr>
          <w:p w14:paraId="6D21D90A" w14:textId="77777777" w:rsidR="00540DC2" w:rsidRDefault="009C2893">
            <w:proofErr w:type="spellStart"/>
            <w:r>
              <w:t>submerged_body_length</w:t>
            </w:r>
            <w:proofErr w:type="spellEnd"/>
          </w:p>
        </w:tc>
        <w:tc>
          <w:tcPr>
            <w:tcW w:w="4140" w:type="dxa"/>
          </w:tcPr>
          <w:p w14:paraId="469048FF" w14:textId="71ACE407" w:rsidR="00540DC2" w:rsidRDefault="00540DC2"/>
        </w:tc>
        <w:tc>
          <w:tcPr>
            <w:tcW w:w="4140" w:type="dxa"/>
          </w:tcPr>
          <w:p w14:paraId="284D3BED" w14:textId="05C50065" w:rsidR="00540DC2" w:rsidRDefault="00540DC2"/>
        </w:tc>
        <w:tc>
          <w:tcPr>
            <w:tcW w:w="4140" w:type="dxa"/>
          </w:tcPr>
          <w:p w14:paraId="3600AC0B" w14:textId="169C5065" w:rsidR="00540DC2" w:rsidRDefault="00540DC2"/>
        </w:tc>
      </w:tr>
      <w:tr w:rsidR="00540DC2" w14:paraId="408487E0" w14:textId="77777777">
        <w:trPr>
          <w:jc w:val="center"/>
        </w:trPr>
        <w:tc>
          <w:tcPr>
            <w:tcW w:w="4140" w:type="dxa"/>
          </w:tcPr>
          <w:p w14:paraId="50130F4F" w14:textId="77777777" w:rsidR="00540DC2" w:rsidRDefault="009C2893">
            <w:proofErr w:type="spellStart"/>
            <w:r>
              <w:t>submerged_body_breadth</w:t>
            </w:r>
            <w:proofErr w:type="spellEnd"/>
          </w:p>
        </w:tc>
        <w:tc>
          <w:tcPr>
            <w:tcW w:w="4140" w:type="dxa"/>
          </w:tcPr>
          <w:p w14:paraId="063F3347" w14:textId="0178D7D4" w:rsidR="00540DC2" w:rsidRDefault="00540DC2"/>
        </w:tc>
        <w:tc>
          <w:tcPr>
            <w:tcW w:w="4140" w:type="dxa"/>
          </w:tcPr>
          <w:p w14:paraId="419EDBA5" w14:textId="029DF97D" w:rsidR="00540DC2" w:rsidRDefault="00540DC2"/>
        </w:tc>
        <w:tc>
          <w:tcPr>
            <w:tcW w:w="4140" w:type="dxa"/>
          </w:tcPr>
          <w:p w14:paraId="065D3345" w14:textId="10B4C95F" w:rsidR="00540DC2" w:rsidRDefault="00540DC2"/>
        </w:tc>
      </w:tr>
      <w:tr w:rsidR="00540DC2" w14:paraId="2EEB0FE9" w14:textId="77777777">
        <w:trPr>
          <w:jc w:val="center"/>
        </w:trPr>
        <w:tc>
          <w:tcPr>
            <w:tcW w:w="4140" w:type="dxa"/>
          </w:tcPr>
          <w:p w14:paraId="375D83DA" w14:textId="77777777" w:rsidR="00540DC2" w:rsidRDefault="009C2893">
            <w:proofErr w:type="spellStart"/>
            <w:r>
              <w:t>submerged_body_depth</w:t>
            </w:r>
            <w:proofErr w:type="spellEnd"/>
          </w:p>
        </w:tc>
        <w:tc>
          <w:tcPr>
            <w:tcW w:w="4140" w:type="dxa"/>
          </w:tcPr>
          <w:p w14:paraId="1998161E" w14:textId="381FD533" w:rsidR="00540DC2" w:rsidRDefault="00540DC2"/>
        </w:tc>
        <w:tc>
          <w:tcPr>
            <w:tcW w:w="4140" w:type="dxa"/>
          </w:tcPr>
          <w:p w14:paraId="7A954128" w14:textId="59128FB4" w:rsidR="00540DC2" w:rsidRDefault="00540DC2"/>
        </w:tc>
        <w:tc>
          <w:tcPr>
            <w:tcW w:w="4140" w:type="dxa"/>
          </w:tcPr>
          <w:p w14:paraId="4AF18794" w14:textId="13FC81F7" w:rsidR="00540DC2" w:rsidRDefault="00540DC2"/>
        </w:tc>
      </w:tr>
      <w:tr w:rsidR="00540DC2" w14:paraId="409E99DF" w14:textId="77777777">
        <w:trPr>
          <w:jc w:val="center"/>
        </w:trPr>
        <w:tc>
          <w:tcPr>
            <w:tcW w:w="4140" w:type="dxa"/>
          </w:tcPr>
          <w:p w14:paraId="0ACE1AA4" w14:textId="77777777" w:rsidR="00540DC2" w:rsidRDefault="009C2893">
            <w:proofErr w:type="spellStart"/>
            <w:r>
              <w:lastRenderedPageBreak/>
              <w:t>displaced_volume</w:t>
            </w:r>
            <w:proofErr w:type="spellEnd"/>
          </w:p>
        </w:tc>
        <w:tc>
          <w:tcPr>
            <w:tcW w:w="4140" w:type="dxa"/>
          </w:tcPr>
          <w:p w14:paraId="1FE0B383" w14:textId="76A861BA" w:rsidR="00540DC2" w:rsidRDefault="00540DC2"/>
        </w:tc>
        <w:tc>
          <w:tcPr>
            <w:tcW w:w="4140" w:type="dxa"/>
          </w:tcPr>
          <w:p w14:paraId="0A536955" w14:textId="749797D3" w:rsidR="00540DC2" w:rsidRDefault="00540DC2"/>
        </w:tc>
        <w:tc>
          <w:tcPr>
            <w:tcW w:w="4140" w:type="dxa"/>
          </w:tcPr>
          <w:p w14:paraId="3CFC92F5" w14:textId="3842C54B" w:rsidR="00540DC2" w:rsidRDefault="00540DC2"/>
        </w:tc>
      </w:tr>
      <w:tr w:rsidR="00540DC2" w14:paraId="13868931" w14:textId="77777777">
        <w:trPr>
          <w:jc w:val="center"/>
        </w:trPr>
        <w:tc>
          <w:tcPr>
            <w:tcW w:w="4140" w:type="dxa"/>
          </w:tcPr>
          <w:p w14:paraId="1F81C3D3" w14:textId="77777777" w:rsidR="00540DC2" w:rsidRDefault="009C2893">
            <w:proofErr w:type="spellStart"/>
            <w:r>
              <w:t>wetted_surface_area</w:t>
            </w:r>
            <w:proofErr w:type="spellEnd"/>
          </w:p>
        </w:tc>
        <w:tc>
          <w:tcPr>
            <w:tcW w:w="4140" w:type="dxa"/>
          </w:tcPr>
          <w:p w14:paraId="504237E3" w14:textId="42781D59" w:rsidR="00540DC2" w:rsidRDefault="00540DC2"/>
        </w:tc>
        <w:tc>
          <w:tcPr>
            <w:tcW w:w="4140" w:type="dxa"/>
          </w:tcPr>
          <w:p w14:paraId="1766EF30" w14:textId="5EE997F9" w:rsidR="00540DC2" w:rsidRDefault="00540DC2"/>
        </w:tc>
        <w:tc>
          <w:tcPr>
            <w:tcW w:w="4140" w:type="dxa"/>
          </w:tcPr>
          <w:p w14:paraId="62F2B13E" w14:textId="34BA01F3" w:rsidR="00540DC2" w:rsidRDefault="00540DC2"/>
        </w:tc>
      </w:tr>
      <w:tr w:rsidR="00540DC2" w14:paraId="4550505A" w14:textId="77777777">
        <w:trPr>
          <w:jc w:val="center"/>
        </w:trPr>
        <w:tc>
          <w:tcPr>
            <w:tcW w:w="4140" w:type="dxa"/>
          </w:tcPr>
          <w:p w14:paraId="2B49E555" w14:textId="77777777" w:rsidR="00540DC2" w:rsidRDefault="009C2893">
            <w:proofErr w:type="spellStart"/>
            <w:r>
              <w:t>longitudinal_center_of_buoyancy</w:t>
            </w:r>
            <w:proofErr w:type="spellEnd"/>
          </w:p>
        </w:tc>
        <w:tc>
          <w:tcPr>
            <w:tcW w:w="4140" w:type="dxa"/>
          </w:tcPr>
          <w:p w14:paraId="4CEFC120" w14:textId="76FD472B" w:rsidR="00540DC2" w:rsidRDefault="00540DC2"/>
        </w:tc>
        <w:tc>
          <w:tcPr>
            <w:tcW w:w="4140" w:type="dxa"/>
          </w:tcPr>
          <w:p w14:paraId="24D0BAE6" w14:textId="57F89873" w:rsidR="00540DC2" w:rsidRDefault="00540DC2"/>
        </w:tc>
        <w:tc>
          <w:tcPr>
            <w:tcW w:w="4140" w:type="dxa"/>
          </w:tcPr>
          <w:p w14:paraId="769ECDF6" w14:textId="150ABCC5" w:rsidR="00540DC2" w:rsidRDefault="00540DC2"/>
        </w:tc>
      </w:tr>
      <w:tr w:rsidR="00540DC2" w14:paraId="7863A0EE" w14:textId="77777777">
        <w:trPr>
          <w:jc w:val="center"/>
        </w:trPr>
        <w:tc>
          <w:tcPr>
            <w:tcW w:w="4140" w:type="dxa"/>
          </w:tcPr>
          <w:p w14:paraId="35275B72" w14:textId="77777777" w:rsidR="00540DC2" w:rsidRDefault="009C2893">
            <w:proofErr w:type="spellStart"/>
            <w:r>
              <w:t>longitudinal_center_of_buoyancy_ratio</w:t>
            </w:r>
            <w:proofErr w:type="spellEnd"/>
          </w:p>
        </w:tc>
        <w:tc>
          <w:tcPr>
            <w:tcW w:w="4140" w:type="dxa"/>
          </w:tcPr>
          <w:p w14:paraId="41EBFA95" w14:textId="535A3E52" w:rsidR="00540DC2" w:rsidRDefault="00540DC2"/>
        </w:tc>
        <w:tc>
          <w:tcPr>
            <w:tcW w:w="4140" w:type="dxa"/>
          </w:tcPr>
          <w:p w14:paraId="14F8FBA0" w14:textId="383E9155" w:rsidR="00540DC2" w:rsidRDefault="00540DC2"/>
        </w:tc>
        <w:tc>
          <w:tcPr>
            <w:tcW w:w="4140" w:type="dxa"/>
          </w:tcPr>
          <w:p w14:paraId="2ED9E645" w14:textId="6DA04331" w:rsidR="00540DC2" w:rsidRDefault="00540DC2"/>
        </w:tc>
      </w:tr>
      <w:tr w:rsidR="00540DC2" w14:paraId="2266279E" w14:textId="77777777">
        <w:trPr>
          <w:jc w:val="center"/>
        </w:trPr>
        <w:tc>
          <w:tcPr>
            <w:tcW w:w="4140" w:type="dxa"/>
          </w:tcPr>
          <w:p w14:paraId="2121CFB0" w14:textId="77777777" w:rsidR="00540DC2" w:rsidRDefault="009C2893">
            <w:proofErr w:type="spellStart"/>
            <w:r>
              <w:t>block_coefficient</w:t>
            </w:r>
            <w:proofErr w:type="spellEnd"/>
          </w:p>
        </w:tc>
        <w:tc>
          <w:tcPr>
            <w:tcW w:w="4140" w:type="dxa"/>
          </w:tcPr>
          <w:p w14:paraId="292944EB" w14:textId="7F09BF97" w:rsidR="00540DC2" w:rsidRDefault="00540DC2"/>
        </w:tc>
        <w:tc>
          <w:tcPr>
            <w:tcW w:w="4140" w:type="dxa"/>
          </w:tcPr>
          <w:p w14:paraId="2F45A4C4" w14:textId="062CC838" w:rsidR="00540DC2" w:rsidRDefault="00540DC2"/>
        </w:tc>
        <w:tc>
          <w:tcPr>
            <w:tcW w:w="4140" w:type="dxa"/>
          </w:tcPr>
          <w:p w14:paraId="1DCED24A" w14:textId="4815C4D4" w:rsidR="00540DC2" w:rsidRDefault="00540DC2"/>
        </w:tc>
      </w:tr>
      <w:tr w:rsidR="00540DC2" w14:paraId="0E018923" w14:textId="77777777">
        <w:trPr>
          <w:jc w:val="center"/>
        </w:trPr>
        <w:tc>
          <w:tcPr>
            <w:tcW w:w="4140" w:type="dxa"/>
          </w:tcPr>
          <w:p w14:paraId="440A9DDB" w14:textId="77777777" w:rsidR="00540DC2" w:rsidRDefault="009C2893">
            <w:proofErr w:type="spellStart"/>
            <w:r>
              <w:t>midship_section_area</w:t>
            </w:r>
            <w:proofErr w:type="spellEnd"/>
          </w:p>
        </w:tc>
        <w:tc>
          <w:tcPr>
            <w:tcW w:w="4140" w:type="dxa"/>
          </w:tcPr>
          <w:p w14:paraId="6656C302" w14:textId="576DF9F7" w:rsidR="00540DC2" w:rsidRDefault="00540DC2"/>
        </w:tc>
        <w:tc>
          <w:tcPr>
            <w:tcW w:w="4140" w:type="dxa"/>
          </w:tcPr>
          <w:p w14:paraId="29840582" w14:textId="33F4F529" w:rsidR="00540DC2" w:rsidRDefault="00540DC2"/>
        </w:tc>
        <w:tc>
          <w:tcPr>
            <w:tcW w:w="4140" w:type="dxa"/>
          </w:tcPr>
          <w:p w14:paraId="48D427A4" w14:textId="34080D5A" w:rsidR="00540DC2" w:rsidRDefault="00540DC2"/>
        </w:tc>
      </w:tr>
      <w:tr w:rsidR="00540DC2" w14:paraId="014A9CEA" w14:textId="77777777">
        <w:trPr>
          <w:jc w:val="center"/>
        </w:trPr>
        <w:tc>
          <w:tcPr>
            <w:tcW w:w="4140" w:type="dxa"/>
          </w:tcPr>
          <w:p w14:paraId="6BF6ACEC" w14:textId="77777777" w:rsidR="00540DC2" w:rsidRDefault="009C2893">
            <w:proofErr w:type="spellStart"/>
            <w:r>
              <w:t>midship_coefficient</w:t>
            </w:r>
            <w:proofErr w:type="spellEnd"/>
          </w:p>
        </w:tc>
        <w:tc>
          <w:tcPr>
            <w:tcW w:w="4140" w:type="dxa"/>
          </w:tcPr>
          <w:p w14:paraId="7154D630" w14:textId="151DFAA9" w:rsidR="00540DC2" w:rsidRDefault="00540DC2"/>
        </w:tc>
        <w:tc>
          <w:tcPr>
            <w:tcW w:w="4140" w:type="dxa"/>
          </w:tcPr>
          <w:p w14:paraId="5EA9E466" w14:textId="7F1649E6" w:rsidR="00540DC2" w:rsidRDefault="00540DC2"/>
        </w:tc>
        <w:tc>
          <w:tcPr>
            <w:tcW w:w="4140" w:type="dxa"/>
          </w:tcPr>
          <w:p w14:paraId="36AC0BBA" w14:textId="311B4AEE" w:rsidR="00540DC2" w:rsidRDefault="00540DC2"/>
        </w:tc>
      </w:tr>
      <w:tr w:rsidR="00540DC2" w14:paraId="43F25DCD" w14:textId="77777777">
        <w:trPr>
          <w:jc w:val="center"/>
        </w:trPr>
        <w:tc>
          <w:tcPr>
            <w:tcW w:w="4140" w:type="dxa"/>
          </w:tcPr>
          <w:p w14:paraId="26727548" w14:textId="77777777" w:rsidR="00540DC2" w:rsidRDefault="009C2893">
            <w:proofErr w:type="spellStart"/>
            <w:r>
              <w:t>prismatic_coefficient</w:t>
            </w:r>
            <w:proofErr w:type="spellEnd"/>
          </w:p>
        </w:tc>
        <w:tc>
          <w:tcPr>
            <w:tcW w:w="4140" w:type="dxa"/>
          </w:tcPr>
          <w:p w14:paraId="100A0E72" w14:textId="2B0E5F9B" w:rsidR="00540DC2" w:rsidRDefault="00540DC2"/>
        </w:tc>
        <w:tc>
          <w:tcPr>
            <w:tcW w:w="4140" w:type="dxa"/>
          </w:tcPr>
          <w:p w14:paraId="6CD8EEBC" w14:textId="5D088620" w:rsidR="00540DC2" w:rsidRDefault="00540DC2"/>
        </w:tc>
        <w:tc>
          <w:tcPr>
            <w:tcW w:w="4140" w:type="dxa"/>
          </w:tcPr>
          <w:p w14:paraId="594B9725" w14:textId="3A25F3D8" w:rsidR="00540DC2" w:rsidRDefault="00540DC2"/>
        </w:tc>
      </w:tr>
      <w:tr w:rsidR="00540DC2" w14:paraId="122950CD" w14:textId="77777777">
        <w:trPr>
          <w:jc w:val="center"/>
        </w:trPr>
        <w:tc>
          <w:tcPr>
            <w:tcW w:w="4140" w:type="dxa"/>
          </w:tcPr>
          <w:p w14:paraId="440568E0" w14:textId="77777777" w:rsidR="00540DC2" w:rsidRDefault="009C2893">
            <w:proofErr w:type="spellStart"/>
            <w:r>
              <w:t>vert_prismatic_coefficient</w:t>
            </w:r>
            <w:proofErr w:type="spellEnd"/>
          </w:p>
        </w:tc>
        <w:tc>
          <w:tcPr>
            <w:tcW w:w="4140" w:type="dxa"/>
          </w:tcPr>
          <w:p w14:paraId="1E952654" w14:textId="540995C6" w:rsidR="00540DC2" w:rsidRDefault="00540DC2"/>
        </w:tc>
        <w:tc>
          <w:tcPr>
            <w:tcW w:w="4140" w:type="dxa"/>
          </w:tcPr>
          <w:p w14:paraId="5AEC2CE5" w14:textId="190AF299" w:rsidR="00540DC2" w:rsidRDefault="00540DC2"/>
        </w:tc>
        <w:tc>
          <w:tcPr>
            <w:tcW w:w="4140" w:type="dxa"/>
          </w:tcPr>
          <w:p w14:paraId="318338DD" w14:textId="617678F3" w:rsidR="00540DC2" w:rsidRDefault="00540DC2"/>
        </w:tc>
      </w:tr>
    </w:tbl>
    <w:p w14:paraId="560D8C22" w14:textId="77777777" w:rsidR="00540DC2" w:rsidRDefault="009C2893">
      <w:pPr>
        <w:pStyle w:val="31"/>
      </w:pPr>
      <w:r>
        <w:rPr>
          <w:rFonts w:ascii="宋体" w:eastAsia="宋体" w:hAnsi="宋体"/>
        </w:rPr>
        <w:t>(</w:t>
      </w:r>
      <w:proofErr w:type="gramStart"/>
      <w:r>
        <w:rPr>
          <w:rFonts w:ascii="宋体" w:eastAsia="宋体" w:hAnsi="宋体"/>
        </w:rPr>
        <w:t>2)Parent</w:t>
      </w:r>
      <w:proofErr w:type="gramEnd"/>
      <w:r>
        <w:rPr>
          <w:rFonts w:ascii="宋体" w:eastAsia="宋体" w:hAnsi="宋体"/>
        </w:rPr>
        <w:t xml:space="preserve"> Hull Offset Table</w:t>
      </w:r>
      <w:r>
        <w:rPr>
          <w:rFonts w:ascii="宋体" w:eastAsia="宋体" w:hAnsi="宋体"/>
        </w:rPr>
        <w:t>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055"/>
        <w:gridCol w:w="530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1369"/>
        <w:gridCol w:w="1369"/>
        <w:gridCol w:w="1369"/>
        <w:gridCol w:w="1369"/>
        <w:gridCol w:w="1473"/>
        <w:gridCol w:w="1473"/>
        <w:gridCol w:w="1054"/>
      </w:tblGrid>
      <w:tr w:rsidR="00540DC2" w14:paraId="77509CC2" w14:textId="77777777">
        <w:trPr>
          <w:jc w:val="center"/>
        </w:trPr>
        <w:tc>
          <w:tcPr>
            <w:tcW w:w="920" w:type="dxa"/>
            <w:vMerge w:val="restart"/>
          </w:tcPr>
          <w:p w14:paraId="60C5CF03" w14:textId="77777777" w:rsidR="00540DC2" w:rsidRDefault="009C2893">
            <w:r>
              <w:t>Stations</w:t>
            </w:r>
          </w:p>
        </w:tc>
        <w:tc>
          <w:tcPr>
            <w:tcW w:w="9200" w:type="dxa"/>
            <w:gridSpan w:val="10"/>
          </w:tcPr>
          <w:p w14:paraId="1FA39E0D" w14:textId="77777777" w:rsidR="00540DC2" w:rsidRDefault="009C2893">
            <w:r>
              <w:t>Half Breadth</w:t>
            </w:r>
          </w:p>
        </w:tc>
        <w:tc>
          <w:tcPr>
            <w:tcW w:w="5520" w:type="dxa"/>
            <w:gridSpan w:val="6"/>
          </w:tcPr>
          <w:p w14:paraId="62F32B24" w14:textId="77777777" w:rsidR="00540DC2" w:rsidRDefault="009C2893">
            <w:r>
              <w:t>Depth</w:t>
            </w:r>
          </w:p>
        </w:tc>
        <w:tc>
          <w:tcPr>
            <w:tcW w:w="920" w:type="dxa"/>
            <w:vMerge w:val="restart"/>
          </w:tcPr>
          <w:p w14:paraId="25CAFCCA" w14:textId="77777777" w:rsidR="00540DC2" w:rsidRDefault="009C2893">
            <w:r>
              <w:t>Stations</w:t>
            </w:r>
          </w:p>
        </w:tc>
      </w:tr>
      <w:tr w:rsidR="00540DC2" w14:paraId="3A8E1268" w14:textId="77777777">
        <w:trPr>
          <w:jc w:val="center"/>
        </w:trPr>
        <w:tc>
          <w:tcPr>
            <w:tcW w:w="920" w:type="dxa"/>
            <w:vMerge/>
          </w:tcPr>
          <w:p w14:paraId="6A9AB456" w14:textId="77777777" w:rsidR="00540DC2" w:rsidRDefault="00540DC2"/>
        </w:tc>
        <w:tc>
          <w:tcPr>
            <w:tcW w:w="920" w:type="dxa"/>
          </w:tcPr>
          <w:p w14:paraId="4C053CCE" w14:textId="77777777" w:rsidR="00540DC2" w:rsidRDefault="009C2893">
            <w:r>
              <w:t>500</w:t>
            </w:r>
          </w:p>
        </w:tc>
        <w:tc>
          <w:tcPr>
            <w:tcW w:w="920" w:type="dxa"/>
          </w:tcPr>
          <w:p w14:paraId="7FFA8472" w14:textId="77777777" w:rsidR="00540DC2" w:rsidRDefault="009C2893">
            <w:r>
              <w:t>1000</w:t>
            </w:r>
          </w:p>
        </w:tc>
        <w:tc>
          <w:tcPr>
            <w:tcW w:w="920" w:type="dxa"/>
          </w:tcPr>
          <w:p w14:paraId="48B812E8" w14:textId="77777777" w:rsidR="00540DC2" w:rsidRDefault="009C2893">
            <w:r>
              <w:t>1500</w:t>
            </w:r>
          </w:p>
        </w:tc>
        <w:tc>
          <w:tcPr>
            <w:tcW w:w="920" w:type="dxa"/>
          </w:tcPr>
          <w:p w14:paraId="58BA341C" w14:textId="77777777" w:rsidR="00540DC2" w:rsidRDefault="009C2893">
            <w:r>
              <w:t>2000</w:t>
            </w:r>
          </w:p>
        </w:tc>
        <w:tc>
          <w:tcPr>
            <w:tcW w:w="920" w:type="dxa"/>
          </w:tcPr>
          <w:p w14:paraId="7A6DEA3D" w14:textId="77777777" w:rsidR="00540DC2" w:rsidRDefault="009C2893">
            <w:r>
              <w:t>2500</w:t>
            </w:r>
          </w:p>
        </w:tc>
        <w:tc>
          <w:tcPr>
            <w:tcW w:w="920" w:type="dxa"/>
          </w:tcPr>
          <w:p w14:paraId="65C01EB8" w14:textId="77777777" w:rsidR="00540DC2" w:rsidRDefault="009C2893">
            <w:r>
              <w:t>3000</w:t>
            </w:r>
          </w:p>
        </w:tc>
        <w:tc>
          <w:tcPr>
            <w:tcW w:w="920" w:type="dxa"/>
          </w:tcPr>
          <w:p w14:paraId="16675CBA" w14:textId="77777777" w:rsidR="00540DC2" w:rsidRDefault="009C2893">
            <w:r>
              <w:t>3500</w:t>
            </w:r>
          </w:p>
        </w:tc>
        <w:tc>
          <w:tcPr>
            <w:tcW w:w="920" w:type="dxa"/>
          </w:tcPr>
          <w:p w14:paraId="165D03EB" w14:textId="77777777" w:rsidR="00540DC2" w:rsidRDefault="009C2893">
            <w:r>
              <w:t>4000</w:t>
            </w:r>
          </w:p>
        </w:tc>
        <w:tc>
          <w:tcPr>
            <w:tcW w:w="920" w:type="dxa"/>
          </w:tcPr>
          <w:p w14:paraId="096C18A1" w14:textId="77777777" w:rsidR="00540DC2" w:rsidRDefault="009C2893">
            <w:r>
              <w:t>4500</w:t>
            </w:r>
          </w:p>
        </w:tc>
        <w:tc>
          <w:tcPr>
            <w:tcW w:w="920" w:type="dxa"/>
          </w:tcPr>
          <w:p w14:paraId="12F98C31" w14:textId="77777777" w:rsidR="00540DC2" w:rsidRDefault="009C2893">
            <w:r>
              <w:t>5000</w:t>
            </w:r>
          </w:p>
        </w:tc>
        <w:tc>
          <w:tcPr>
            <w:tcW w:w="920" w:type="dxa"/>
          </w:tcPr>
          <w:p w14:paraId="0A83F405" w14:textId="77777777" w:rsidR="00540DC2" w:rsidRDefault="009C2893">
            <w:r>
              <w:t>2000Buttock</w:t>
            </w:r>
          </w:p>
        </w:tc>
        <w:tc>
          <w:tcPr>
            <w:tcW w:w="920" w:type="dxa"/>
          </w:tcPr>
          <w:p w14:paraId="03350A7C" w14:textId="77777777" w:rsidR="00540DC2" w:rsidRDefault="009C2893">
            <w:r>
              <w:t>4000Buttock</w:t>
            </w:r>
          </w:p>
        </w:tc>
        <w:tc>
          <w:tcPr>
            <w:tcW w:w="920" w:type="dxa"/>
          </w:tcPr>
          <w:p w14:paraId="24DFE009" w14:textId="77777777" w:rsidR="00540DC2" w:rsidRDefault="009C2893">
            <w:r>
              <w:t>6000Buttock</w:t>
            </w:r>
          </w:p>
        </w:tc>
        <w:tc>
          <w:tcPr>
            <w:tcW w:w="920" w:type="dxa"/>
          </w:tcPr>
          <w:p w14:paraId="3BA27A76" w14:textId="77777777" w:rsidR="00540DC2" w:rsidRDefault="009C2893">
            <w:r>
              <w:t>8000Buttock</w:t>
            </w:r>
          </w:p>
        </w:tc>
        <w:tc>
          <w:tcPr>
            <w:tcW w:w="920" w:type="dxa"/>
          </w:tcPr>
          <w:p w14:paraId="6340CC65" w14:textId="77777777" w:rsidR="00540DC2" w:rsidRDefault="009C2893">
            <w:r>
              <w:t>10000Buttock</w:t>
            </w:r>
          </w:p>
        </w:tc>
        <w:tc>
          <w:tcPr>
            <w:tcW w:w="920" w:type="dxa"/>
          </w:tcPr>
          <w:p w14:paraId="47EE1C20" w14:textId="77777777" w:rsidR="00540DC2" w:rsidRDefault="009C2893">
            <w:r>
              <w:t>12000Buttock</w:t>
            </w:r>
          </w:p>
        </w:tc>
        <w:tc>
          <w:tcPr>
            <w:tcW w:w="920" w:type="dxa"/>
            <w:vMerge/>
          </w:tcPr>
          <w:p w14:paraId="14B9E4E0" w14:textId="77777777" w:rsidR="00540DC2" w:rsidRDefault="00540DC2"/>
        </w:tc>
      </w:tr>
      <w:tr w:rsidR="00540DC2" w14:paraId="6C7046CC" w14:textId="77777777">
        <w:trPr>
          <w:jc w:val="center"/>
        </w:trPr>
        <w:tc>
          <w:tcPr>
            <w:tcW w:w="920" w:type="dxa"/>
          </w:tcPr>
          <w:p w14:paraId="7764FFFC" w14:textId="77777777" w:rsidR="00540DC2" w:rsidRDefault="009C2893">
            <w:r>
              <w:t>0</w:t>
            </w:r>
          </w:p>
        </w:tc>
        <w:tc>
          <w:tcPr>
            <w:tcW w:w="920" w:type="dxa"/>
          </w:tcPr>
          <w:p w14:paraId="78BD6F70" w14:textId="3081AAE1" w:rsidR="00540DC2" w:rsidRDefault="00540DC2"/>
        </w:tc>
        <w:tc>
          <w:tcPr>
            <w:tcW w:w="920" w:type="dxa"/>
          </w:tcPr>
          <w:p w14:paraId="1669167F" w14:textId="676BE01D" w:rsidR="00540DC2" w:rsidRDefault="00540DC2"/>
        </w:tc>
        <w:tc>
          <w:tcPr>
            <w:tcW w:w="920" w:type="dxa"/>
          </w:tcPr>
          <w:p w14:paraId="5890D4E3" w14:textId="384FC601" w:rsidR="00540DC2" w:rsidRDefault="00540DC2"/>
        </w:tc>
        <w:tc>
          <w:tcPr>
            <w:tcW w:w="920" w:type="dxa"/>
          </w:tcPr>
          <w:p w14:paraId="4743DEA2" w14:textId="78BAFB83" w:rsidR="00540DC2" w:rsidRDefault="00540DC2"/>
        </w:tc>
        <w:tc>
          <w:tcPr>
            <w:tcW w:w="920" w:type="dxa"/>
          </w:tcPr>
          <w:p w14:paraId="11C0C259" w14:textId="5C09A2E4" w:rsidR="00540DC2" w:rsidRDefault="00540DC2"/>
        </w:tc>
        <w:tc>
          <w:tcPr>
            <w:tcW w:w="920" w:type="dxa"/>
          </w:tcPr>
          <w:p w14:paraId="2AEC8D7A" w14:textId="31D88F99" w:rsidR="00540DC2" w:rsidRDefault="00540DC2"/>
        </w:tc>
        <w:tc>
          <w:tcPr>
            <w:tcW w:w="920" w:type="dxa"/>
          </w:tcPr>
          <w:p w14:paraId="4FFC3D30" w14:textId="29C97D4C" w:rsidR="00540DC2" w:rsidRDefault="00540DC2"/>
        </w:tc>
        <w:tc>
          <w:tcPr>
            <w:tcW w:w="920" w:type="dxa"/>
          </w:tcPr>
          <w:p w14:paraId="1AC4394D" w14:textId="205CF902" w:rsidR="00540DC2" w:rsidRDefault="00540DC2"/>
        </w:tc>
        <w:tc>
          <w:tcPr>
            <w:tcW w:w="920" w:type="dxa"/>
          </w:tcPr>
          <w:p w14:paraId="74D6F0CC" w14:textId="6DE25ED5" w:rsidR="00540DC2" w:rsidRDefault="00540DC2"/>
        </w:tc>
        <w:tc>
          <w:tcPr>
            <w:tcW w:w="920" w:type="dxa"/>
          </w:tcPr>
          <w:p w14:paraId="74E0BA4B" w14:textId="733C5DAB" w:rsidR="00540DC2" w:rsidRDefault="00540DC2"/>
        </w:tc>
        <w:tc>
          <w:tcPr>
            <w:tcW w:w="920" w:type="dxa"/>
          </w:tcPr>
          <w:p w14:paraId="6C57B692" w14:textId="1568DEE9" w:rsidR="00540DC2" w:rsidRDefault="00540DC2"/>
        </w:tc>
        <w:tc>
          <w:tcPr>
            <w:tcW w:w="920" w:type="dxa"/>
          </w:tcPr>
          <w:p w14:paraId="7C03EB75" w14:textId="511B0A59" w:rsidR="00540DC2" w:rsidRDefault="00540DC2"/>
        </w:tc>
        <w:tc>
          <w:tcPr>
            <w:tcW w:w="920" w:type="dxa"/>
          </w:tcPr>
          <w:p w14:paraId="3D6CE16A" w14:textId="734249ED" w:rsidR="00540DC2" w:rsidRDefault="00540DC2"/>
        </w:tc>
        <w:tc>
          <w:tcPr>
            <w:tcW w:w="920" w:type="dxa"/>
          </w:tcPr>
          <w:p w14:paraId="1510675E" w14:textId="3FF9F53F" w:rsidR="00540DC2" w:rsidRDefault="00540DC2"/>
        </w:tc>
        <w:tc>
          <w:tcPr>
            <w:tcW w:w="920" w:type="dxa"/>
          </w:tcPr>
          <w:p w14:paraId="315A3C0B" w14:textId="02E901E2" w:rsidR="00540DC2" w:rsidRDefault="00540DC2"/>
        </w:tc>
        <w:tc>
          <w:tcPr>
            <w:tcW w:w="920" w:type="dxa"/>
          </w:tcPr>
          <w:p w14:paraId="6DBE42FE" w14:textId="157D4C68" w:rsidR="00540DC2" w:rsidRDefault="00540DC2"/>
        </w:tc>
        <w:tc>
          <w:tcPr>
            <w:tcW w:w="920" w:type="dxa"/>
          </w:tcPr>
          <w:p w14:paraId="371CF1AD" w14:textId="77777777" w:rsidR="00540DC2" w:rsidRDefault="009C2893">
            <w:r>
              <w:t>0</w:t>
            </w:r>
          </w:p>
        </w:tc>
      </w:tr>
      <w:tr w:rsidR="00540DC2" w14:paraId="5CA36535" w14:textId="77777777">
        <w:trPr>
          <w:jc w:val="center"/>
        </w:trPr>
        <w:tc>
          <w:tcPr>
            <w:tcW w:w="920" w:type="dxa"/>
          </w:tcPr>
          <w:p w14:paraId="2A58EEDB" w14:textId="77777777" w:rsidR="00540DC2" w:rsidRDefault="009C2893">
            <w:r>
              <w:t>0+1/2</w:t>
            </w:r>
          </w:p>
        </w:tc>
        <w:tc>
          <w:tcPr>
            <w:tcW w:w="920" w:type="dxa"/>
          </w:tcPr>
          <w:p w14:paraId="30D00D05" w14:textId="50692FD7" w:rsidR="00540DC2" w:rsidRDefault="00540DC2"/>
        </w:tc>
        <w:tc>
          <w:tcPr>
            <w:tcW w:w="920" w:type="dxa"/>
          </w:tcPr>
          <w:p w14:paraId="38903AE7" w14:textId="1DF80F21" w:rsidR="00540DC2" w:rsidRDefault="00540DC2"/>
        </w:tc>
        <w:tc>
          <w:tcPr>
            <w:tcW w:w="920" w:type="dxa"/>
          </w:tcPr>
          <w:p w14:paraId="103091B4" w14:textId="2C3C3CDF" w:rsidR="00540DC2" w:rsidRDefault="00540DC2"/>
        </w:tc>
        <w:tc>
          <w:tcPr>
            <w:tcW w:w="920" w:type="dxa"/>
          </w:tcPr>
          <w:p w14:paraId="32525B71" w14:textId="4CF69EF0" w:rsidR="00540DC2" w:rsidRDefault="00540DC2"/>
        </w:tc>
        <w:tc>
          <w:tcPr>
            <w:tcW w:w="920" w:type="dxa"/>
          </w:tcPr>
          <w:p w14:paraId="1C8AC89B" w14:textId="197C347F" w:rsidR="00540DC2" w:rsidRDefault="00540DC2"/>
        </w:tc>
        <w:tc>
          <w:tcPr>
            <w:tcW w:w="920" w:type="dxa"/>
          </w:tcPr>
          <w:p w14:paraId="133EB1E3" w14:textId="2FFD0A2D" w:rsidR="00540DC2" w:rsidRDefault="00540DC2"/>
        </w:tc>
        <w:tc>
          <w:tcPr>
            <w:tcW w:w="920" w:type="dxa"/>
          </w:tcPr>
          <w:p w14:paraId="673B0131" w14:textId="49968F1C" w:rsidR="00540DC2" w:rsidRDefault="00540DC2"/>
        </w:tc>
        <w:tc>
          <w:tcPr>
            <w:tcW w:w="920" w:type="dxa"/>
          </w:tcPr>
          <w:p w14:paraId="5DA9A9B0" w14:textId="0C30DCE2" w:rsidR="00540DC2" w:rsidRDefault="00540DC2"/>
        </w:tc>
        <w:tc>
          <w:tcPr>
            <w:tcW w:w="920" w:type="dxa"/>
          </w:tcPr>
          <w:p w14:paraId="50DFAC90" w14:textId="65125AC3" w:rsidR="00540DC2" w:rsidRDefault="00540DC2"/>
        </w:tc>
        <w:tc>
          <w:tcPr>
            <w:tcW w:w="920" w:type="dxa"/>
          </w:tcPr>
          <w:p w14:paraId="2FEBF22C" w14:textId="41C2B123" w:rsidR="00540DC2" w:rsidRDefault="00540DC2"/>
        </w:tc>
        <w:tc>
          <w:tcPr>
            <w:tcW w:w="920" w:type="dxa"/>
          </w:tcPr>
          <w:p w14:paraId="09B63E01" w14:textId="72C9C620" w:rsidR="00540DC2" w:rsidRDefault="00540DC2"/>
        </w:tc>
        <w:tc>
          <w:tcPr>
            <w:tcW w:w="920" w:type="dxa"/>
          </w:tcPr>
          <w:p w14:paraId="2F7572CC" w14:textId="44AE6E49" w:rsidR="00540DC2" w:rsidRDefault="00540DC2"/>
        </w:tc>
        <w:tc>
          <w:tcPr>
            <w:tcW w:w="920" w:type="dxa"/>
          </w:tcPr>
          <w:p w14:paraId="47C1CC0F" w14:textId="4F7488BC" w:rsidR="00540DC2" w:rsidRDefault="00540DC2"/>
        </w:tc>
        <w:tc>
          <w:tcPr>
            <w:tcW w:w="920" w:type="dxa"/>
          </w:tcPr>
          <w:p w14:paraId="70BE2E04" w14:textId="5EAA89C7" w:rsidR="00540DC2" w:rsidRDefault="00540DC2"/>
        </w:tc>
        <w:tc>
          <w:tcPr>
            <w:tcW w:w="920" w:type="dxa"/>
          </w:tcPr>
          <w:p w14:paraId="4AF85619" w14:textId="06329C80" w:rsidR="00540DC2" w:rsidRDefault="00540DC2"/>
        </w:tc>
        <w:tc>
          <w:tcPr>
            <w:tcW w:w="920" w:type="dxa"/>
          </w:tcPr>
          <w:p w14:paraId="340BE6A8" w14:textId="79853441" w:rsidR="00540DC2" w:rsidRDefault="00540DC2"/>
        </w:tc>
        <w:tc>
          <w:tcPr>
            <w:tcW w:w="920" w:type="dxa"/>
          </w:tcPr>
          <w:p w14:paraId="479C923F" w14:textId="77777777" w:rsidR="00540DC2" w:rsidRDefault="009C2893">
            <w:r>
              <w:t>0+1/2</w:t>
            </w:r>
          </w:p>
        </w:tc>
      </w:tr>
      <w:tr w:rsidR="00540DC2" w14:paraId="682910E3" w14:textId="77777777">
        <w:trPr>
          <w:jc w:val="center"/>
        </w:trPr>
        <w:tc>
          <w:tcPr>
            <w:tcW w:w="920" w:type="dxa"/>
          </w:tcPr>
          <w:p w14:paraId="036E98CB" w14:textId="77777777" w:rsidR="00540DC2" w:rsidRDefault="009C2893">
            <w:r>
              <w:t>1</w:t>
            </w:r>
          </w:p>
        </w:tc>
        <w:tc>
          <w:tcPr>
            <w:tcW w:w="920" w:type="dxa"/>
          </w:tcPr>
          <w:p w14:paraId="44E864DC" w14:textId="296E3859" w:rsidR="00540DC2" w:rsidRDefault="00540DC2"/>
        </w:tc>
        <w:tc>
          <w:tcPr>
            <w:tcW w:w="920" w:type="dxa"/>
          </w:tcPr>
          <w:p w14:paraId="22721FD8" w14:textId="60FB72C1" w:rsidR="00540DC2" w:rsidRDefault="00540DC2"/>
        </w:tc>
        <w:tc>
          <w:tcPr>
            <w:tcW w:w="920" w:type="dxa"/>
          </w:tcPr>
          <w:p w14:paraId="0F3C65BB" w14:textId="06395841" w:rsidR="00540DC2" w:rsidRDefault="00540DC2"/>
        </w:tc>
        <w:tc>
          <w:tcPr>
            <w:tcW w:w="920" w:type="dxa"/>
          </w:tcPr>
          <w:p w14:paraId="1B177C9F" w14:textId="50FC9DAA" w:rsidR="00540DC2" w:rsidRDefault="00540DC2"/>
        </w:tc>
        <w:tc>
          <w:tcPr>
            <w:tcW w:w="920" w:type="dxa"/>
          </w:tcPr>
          <w:p w14:paraId="6F149063" w14:textId="21518F8B" w:rsidR="00540DC2" w:rsidRDefault="00540DC2"/>
        </w:tc>
        <w:tc>
          <w:tcPr>
            <w:tcW w:w="920" w:type="dxa"/>
          </w:tcPr>
          <w:p w14:paraId="02F421C0" w14:textId="1DA6C147" w:rsidR="00540DC2" w:rsidRDefault="00540DC2"/>
        </w:tc>
        <w:tc>
          <w:tcPr>
            <w:tcW w:w="920" w:type="dxa"/>
          </w:tcPr>
          <w:p w14:paraId="6ABF78EC" w14:textId="382279C8" w:rsidR="00540DC2" w:rsidRDefault="00540DC2"/>
        </w:tc>
        <w:tc>
          <w:tcPr>
            <w:tcW w:w="920" w:type="dxa"/>
          </w:tcPr>
          <w:p w14:paraId="4E8EDC17" w14:textId="48D896EA" w:rsidR="00540DC2" w:rsidRDefault="00540DC2"/>
        </w:tc>
        <w:tc>
          <w:tcPr>
            <w:tcW w:w="920" w:type="dxa"/>
          </w:tcPr>
          <w:p w14:paraId="599E2D7A" w14:textId="10CAA2EA" w:rsidR="00540DC2" w:rsidRDefault="00540DC2"/>
        </w:tc>
        <w:tc>
          <w:tcPr>
            <w:tcW w:w="920" w:type="dxa"/>
          </w:tcPr>
          <w:p w14:paraId="24439A55" w14:textId="2D577FB2" w:rsidR="00540DC2" w:rsidRDefault="00540DC2"/>
        </w:tc>
        <w:tc>
          <w:tcPr>
            <w:tcW w:w="920" w:type="dxa"/>
          </w:tcPr>
          <w:p w14:paraId="50846FC4" w14:textId="78609C42" w:rsidR="00540DC2" w:rsidRDefault="00540DC2"/>
        </w:tc>
        <w:tc>
          <w:tcPr>
            <w:tcW w:w="920" w:type="dxa"/>
          </w:tcPr>
          <w:p w14:paraId="03C09796" w14:textId="7F68F3DF" w:rsidR="00540DC2" w:rsidRDefault="00540DC2"/>
        </w:tc>
        <w:tc>
          <w:tcPr>
            <w:tcW w:w="920" w:type="dxa"/>
          </w:tcPr>
          <w:p w14:paraId="0E83FFC1" w14:textId="156283DA" w:rsidR="00540DC2" w:rsidRDefault="00540DC2"/>
        </w:tc>
        <w:tc>
          <w:tcPr>
            <w:tcW w:w="920" w:type="dxa"/>
          </w:tcPr>
          <w:p w14:paraId="78F753AB" w14:textId="466E6D43" w:rsidR="00540DC2" w:rsidRDefault="00540DC2"/>
        </w:tc>
        <w:tc>
          <w:tcPr>
            <w:tcW w:w="920" w:type="dxa"/>
          </w:tcPr>
          <w:p w14:paraId="4351CF0B" w14:textId="0902AB33" w:rsidR="00540DC2" w:rsidRDefault="00540DC2"/>
        </w:tc>
        <w:tc>
          <w:tcPr>
            <w:tcW w:w="920" w:type="dxa"/>
          </w:tcPr>
          <w:p w14:paraId="34809FA8" w14:textId="6E5D368D" w:rsidR="00540DC2" w:rsidRDefault="00540DC2"/>
        </w:tc>
        <w:tc>
          <w:tcPr>
            <w:tcW w:w="920" w:type="dxa"/>
          </w:tcPr>
          <w:p w14:paraId="4579AE85" w14:textId="77777777" w:rsidR="00540DC2" w:rsidRDefault="009C2893">
            <w:r>
              <w:t>1</w:t>
            </w:r>
          </w:p>
        </w:tc>
      </w:tr>
      <w:tr w:rsidR="00540DC2" w14:paraId="6F6A0F2B" w14:textId="77777777">
        <w:trPr>
          <w:jc w:val="center"/>
        </w:trPr>
        <w:tc>
          <w:tcPr>
            <w:tcW w:w="920" w:type="dxa"/>
          </w:tcPr>
          <w:p w14:paraId="0A79B5E0" w14:textId="77777777" w:rsidR="00540DC2" w:rsidRDefault="009C2893">
            <w:r>
              <w:t>2</w:t>
            </w:r>
          </w:p>
        </w:tc>
        <w:tc>
          <w:tcPr>
            <w:tcW w:w="920" w:type="dxa"/>
          </w:tcPr>
          <w:p w14:paraId="7A430AF1" w14:textId="0D2A656E" w:rsidR="00540DC2" w:rsidRDefault="00540DC2"/>
        </w:tc>
        <w:tc>
          <w:tcPr>
            <w:tcW w:w="920" w:type="dxa"/>
          </w:tcPr>
          <w:p w14:paraId="7907C512" w14:textId="6AF67D1B" w:rsidR="00540DC2" w:rsidRDefault="00540DC2"/>
        </w:tc>
        <w:tc>
          <w:tcPr>
            <w:tcW w:w="920" w:type="dxa"/>
          </w:tcPr>
          <w:p w14:paraId="3A2037C1" w14:textId="71F8A59D" w:rsidR="00540DC2" w:rsidRDefault="00540DC2"/>
        </w:tc>
        <w:tc>
          <w:tcPr>
            <w:tcW w:w="920" w:type="dxa"/>
          </w:tcPr>
          <w:p w14:paraId="0107B677" w14:textId="43FD92E1" w:rsidR="00540DC2" w:rsidRDefault="00540DC2"/>
        </w:tc>
        <w:tc>
          <w:tcPr>
            <w:tcW w:w="920" w:type="dxa"/>
          </w:tcPr>
          <w:p w14:paraId="1FEFB46C" w14:textId="3EB86B6A" w:rsidR="00540DC2" w:rsidRDefault="00540DC2"/>
        </w:tc>
        <w:tc>
          <w:tcPr>
            <w:tcW w:w="920" w:type="dxa"/>
          </w:tcPr>
          <w:p w14:paraId="49E947C3" w14:textId="4E6974F3" w:rsidR="00540DC2" w:rsidRDefault="00540DC2"/>
        </w:tc>
        <w:tc>
          <w:tcPr>
            <w:tcW w:w="920" w:type="dxa"/>
          </w:tcPr>
          <w:p w14:paraId="1572CF7C" w14:textId="05349CA1" w:rsidR="00540DC2" w:rsidRDefault="00540DC2"/>
        </w:tc>
        <w:tc>
          <w:tcPr>
            <w:tcW w:w="920" w:type="dxa"/>
          </w:tcPr>
          <w:p w14:paraId="708E765A" w14:textId="10A42BE5" w:rsidR="00540DC2" w:rsidRDefault="00540DC2"/>
        </w:tc>
        <w:tc>
          <w:tcPr>
            <w:tcW w:w="920" w:type="dxa"/>
          </w:tcPr>
          <w:p w14:paraId="245F3E47" w14:textId="0F88DD73" w:rsidR="00540DC2" w:rsidRDefault="00540DC2"/>
        </w:tc>
        <w:tc>
          <w:tcPr>
            <w:tcW w:w="920" w:type="dxa"/>
          </w:tcPr>
          <w:p w14:paraId="74E4ECB3" w14:textId="44DA8E10" w:rsidR="00540DC2" w:rsidRDefault="00540DC2"/>
        </w:tc>
        <w:tc>
          <w:tcPr>
            <w:tcW w:w="920" w:type="dxa"/>
          </w:tcPr>
          <w:p w14:paraId="0D59971A" w14:textId="731D4485" w:rsidR="00540DC2" w:rsidRDefault="00540DC2"/>
        </w:tc>
        <w:tc>
          <w:tcPr>
            <w:tcW w:w="920" w:type="dxa"/>
          </w:tcPr>
          <w:p w14:paraId="41066E87" w14:textId="5C2ADAEB" w:rsidR="00540DC2" w:rsidRDefault="00540DC2"/>
        </w:tc>
        <w:tc>
          <w:tcPr>
            <w:tcW w:w="920" w:type="dxa"/>
          </w:tcPr>
          <w:p w14:paraId="2ECAFFB8" w14:textId="0772DA3C" w:rsidR="00540DC2" w:rsidRDefault="00540DC2"/>
        </w:tc>
        <w:tc>
          <w:tcPr>
            <w:tcW w:w="920" w:type="dxa"/>
          </w:tcPr>
          <w:p w14:paraId="3CC1050B" w14:textId="2249E214" w:rsidR="00540DC2" w:rsidRDefault="00540DC2"/>
        </w:tc>
        <w:tc>
          <w:tcPr>
            <w:tcW w:w="920" w:type="dxa"/>
          </w:tcPr>
          <w:p w14:paraId="53EB509C" w14:textId="0099AB36" w:rsidR="00540DC2" w:rsidRDefault="00540DC2"/>
        </w:tc>
        <w:tc>
          <w:tcPr>
            <w:tcW w:w="920" w:type="dxa"/>
          </w:tcPr>
          <w:p w14:paraId="058053CE" w14:textId="047466D5" w:rsidR="00540DC2" w:rsidRDefault="00540DC2"/>
        </w:tc>
        <w:tc>
          <w:tcPr>
            <w:tcW w:w="920" w:type="dxa"/>
          </w:tcPr>
          <w:p w14:paraId="271BC53A" w14:textId="77777777" w:rsidR="00540DC2" w:rsidRDefault="009C2893">
            <w:r>
              <w:t>2</w:t>
            </w:r>
          </w:p>
        </w:tc>
      </w:tr>
      <w:tr w:rsidR="00540DC2" w14:paraId="2C3FCBEB" w14:textId="77777777">
        <w:trPr>
          <w:jc w:val="center"/>
        </w:trPr>
        <w:tc>
          <w:tcPr>
            <w:tcW w:w="920" w:type="dxa"/>
          </w:tcPr>
          <w:p w14:paraId="52D4E14D" w14:textId="77777777" w:rsidR="00540DC2" w:rsidRDefault="009C2893">
            <w:r>
              <w:t>3</w:t>
            </w:r>
          </w:p>
        </w:tc>
        <w:tc>
          <w:tcPr>
            <w:tcW w:w="920" w:type="dxa"/>
          </w:tcPr>
          <w:p w14:paraId="4BD42A67" w14:textId="57CD185F" w:rsidR="00540DC2" w:rsidRDefault="00540DC2"/>
        </w:tc>
        <w:tc>
          <w:tcPr>
            <w:tcW w:w="920" w:type="dxa"/>
          </w:tcPr>
          <w:p w14:paraId="256B8CAF" w14:textId="6964B6FE" w:rsidR="00540DC2" w:rsidRDefault="00540DC2"/>
        </w:tc>
        <w:tc>
          <w:tcPr>
            <w:tcW w:w="920" w:type="dxa"/>
          </w:tcPr>
          <w:p w14:paraId="2A00D231" w14:textId="1FB121A7" w:rsidR="00540DC2" w:rsidRDefault="00540DC2"/>
        </w:tc>
        <w:tc>
          <w:tcPr>
            <w:tcW w:w="920" w:type="dxa"/>
          </w:tcPr>
          <w:p w14:paraId="7C8C799D" w14:textId="2FAD1FFE" w:rsidR="00540DC2" w:rsidRDefault="00540DC2"/>
        </w:tc>
        <w:tc>
          <w:tcPr>
            <w:tcW w:w="920" w:type="dxa"/>
          </w:tcPr>
          <w:p w14:paraId="342277BE" w14:textId="5C046540" w:rsidR="00540DC2" w:rsidRDefault="00540DC2"/>
        </w:tc>
        <w:tc>
          <w:tcPr>
            <w:tcW w:w="920" w:type="dxa"/>
          </w:tcPr>
          <w:p w14:paraId="295889AB" w14:textId="6FA65B2B" w:rsidR="00540DC2" w:rsidRDefault="00540DC2"/>
        </w:tc>
        <w:tc>
          <w:tcPr>
            <w:tcW w:w="920" w:type="dxa"/>
          </w:tcPr>
          <w:p w14:paraId="44A63033" w14:textId="7FAB74A2" w:rsidR="00540DC2" w:rsidRDefault="00540DC2"/>
        </w:tc>
        <w:tc>
          <w:tcPr>
            <w:tcW w:w="920" w:type="dxa"/>
          </w:tcPr>
          <w:p w14:paraId="3693EE84" w14:textId="3EC75242" w:rsidR="00540DC2" w:rsidRDefault="00540DC2"/>
        </w:tc>
        <w:tc>
          <w:tcPr>
            <w:tcW w:w="920" w:type="dxa"/>
          </w:tcPr>
          <w:p w14:paraId="64321D8F" w14:textId="015F442E" w:rsidR="00540DC2" w:rsidRDefault="00540DC2"/>
        </w:tc>
        <w:tc>
          <w:tcPr>
            <w:tcW w:w="920" w:type="dxa"/>
          </w:tcPr>
          <w:p w14:paraId="71A4EE75" w14:textId="0362D3AD" w:rsidR="00540DC2" w:rsidRDefault="00540DC2"/>
        </w:tc>
        <w:tc>
          <w:tcPr>
            <w:tcW w:w="920" w:type="dxa"/>
          </w:tcPr>
          <w:p w14:paraId="5F5CF3D7" w14:textId="6A240864" w:rsidR="00540DC2" w:rsidRDefault="00540DC2"/>
        </w:tc>
        <w:tc>
          <w:tcPr>
            <w:tcW w:w="920" w:type="dxa"/>
          </w:tcPr>
          <w:p w14:paraId="0C036A55" w14:textId="3A2CF79D" w:rsidR="00540DC2" w:rsidRDefault="00540DC2"/>
        </w:tc>
        <w:tc>
          <w:tcPr>
            <w:tcW w:w="920" w:type="dxa"/>
          </w:tcPr>
          <w:p w14:paraId="7A12EF94" w14:textId="7F8F5E98" w:rsidR="00540DC2" w:rsidRDefault="00540DC2"/>
        </w:tc>
        <w:tc>
          <w:tcPr>
            <w:tcW w:w="920" w:type="dxa"/>
          </w:tcPr>
          <w:p w14:paraId="437E0384" w14:textId="192A1C60" w:rsidR="00540DC2" w:rsidRDefault="00540DC2"/>
        </w:tc>
        <w:tc>
          <w:tcPr>
            <w:tcW w:w="920" w:type="dxa"/>
          </w:tcPr>
          <w:p w14:paraId="5459B771" w14:textId="479779D8" w:rsidR="00540DC2" w:rsidRDefault="00540DC2"/>
        </w:tc>
        <w:tc>
          <w:tcPr>
            <w:tcW w:w="920" w:type="dxa"/>
          </w:tcPr>
          <w:p w14:paraId="10DF57C0" w14:textId="2E81E0BD" w:rsidR="00540DC2" w:rsidRDefault="00540DC2"/>
        </w:tc>
        <w:tc>
          <w:tcPr>
            <w:tcW w:w="920" w:type="dxa"/>
          </w:tcPr>
          <w:p w14:paraId="6336113A" w14:textId="77777777" w:rsidR="00540DC2" w:rsidRDefault="009C2893">
            <w:r>
              <w:t>3</w:t>
            </w:r>
          </w:p>
        </w:tc>
      </w:tr>
      <w:tr w:rsidR="00540DC2" w14:paraId="44EFF554" w14:textId="77777777">
        <w:trPr>
          <w:jc w:val="center"/>
        </w:trPr>
        <w:tc>
          <w:tcPr>
            <w:tcW w:w="920" w:type="dxa"/>
          </w:tcPr>
          <w:p w14:paraId="267EB4CA" w14:textId="77777777" w:rsidR="00540DC2" w:rsidRDefault="009C2893">
            <w:r>
              <w:t>4</w:t>
            </w:r>
          </w:p>
        </w:tc>
        <w:tc>
          <w:tcPr>
            <w:tcW w:w="920" w:type="dxa"/>
          </w:tcPr>
          <w:p w14:paraId="65EA689F" w14:textId="207E3AAD" w:rsidR="00540DC2" w:rsidRDefault="00540DC2"/>
        </w:tc>
        <w:tc>
          <w:tcPr>
            <w:tcW w:w="920" w:type="dxa"/>
          </w:tcPr>
          <w:p w14:paraId="6CBC814A" w14:textId="4887E58D" w:rsidR="00540DC2" w:rsidRDefault="00540DC2"/>
        </w:tc>
        <w:tc>
          <w:tcPr>
            <w:tcW w:w="920" w:type="dxa"/>
          </w:tcPr>
          <w:p w14:paraId="16B8D272" w14:textId="4EA26EF7" w:rsidR="00540DC2" w:rsidRDefault="00540DC2"/>
        </w:tc>
        <w:tc>
          <w:tcPr>
            <w:tcW w:w="920" w:type="dxa"/>
          </w:tcPr>
          <w:p w14:paraId="4B6E1BE1" w14:textId="6131CD6B" w:rsidR="00540DC2" w:rsidRDefault="00540DC2"/>
        </w:tc>
        <w:tc>
          <w:tcPr>
            <w:tcW w:w="920" w:type="dxa"/>
          </w:tcPr>
          <w:p w14:paraId="5A3076FB" w14:textId="5EAE564E" w:rsidR="00540DC2" w:rsidRDefault="00540DC2"/>
        </w:tc>
        <w:tc>
          <w:tcPr>
            <w:tcW w:w="920" w:type="dxa"/>
          </w:tcPr>
          <w:p w14:paraId="105158C6" w14:textId="31E94FFC" w:rsidR="00540DC2" w:rsidRDefault="00540DC2"/>
        </w:tc>
        <w:tc>
          <w:tcPr>
            <w:tcW w:w="920" w:type="dxa"/>
          </w:tcPr>
          <w:p w14:paraId="1BC75263" w14:textId="5B4CF1E9" w:rsidR="00540DC2" w:rsidRDefault="00540DC2"/>
        </w:tc>
        <w:tc>
          <w:tcPr>
            <w:tcW w:w="920" w:type="dxa"/>
          </w:tcPr>
          <w:p w14:paraId="48B06B1E" w14:textId="09855650" w:rsidR="00540DC2" w:rsidRDefault="00540DC2"/>
        </w:tc>
        <w:tc>
          <w:tcPr>
            <w:tcW w:w="920" w:type="dxa"/>
          </w:tcPr>
          <w:p w14:paraId="330A3EDB" w14:textId="3175A69B" w:rsidR="00540DC2" w:rsidRDefault="00540DC2"/>
        </w:tc>
        <w:tc>
          <w:tcPr>
            <w:tcW w:w="920" w:type="dxa"/>
          </w:tcPr>
          <w:p w14:paraId="2B1A330C" w14:textId="344E0DD6" w:rsidR="00540DC2" w:rsidRDefault="00540DC2"/>
        </w:tc>
        <w:tc>
          <w:tcPr>
            <w:tcW w:w="920" w:type="dxa"/>
          </w:tcPr>
          <w:p w14:paraId="272524E2" w14:textId="03B0E501" w:rsidR="00540DC2" w:rsidRDefault="00540DC2"/>
        </w:tc>
        <w:tc>
          <w:tcPr>
            <w:tcW w:w="920" w:type="dxa"/>
          </w:tcPr>
          <w:p w14:paraId="5704BD8E" w14:textId="54134E55" w:rsidR="00540DC2" w:rsidRDefault="00540DC2"/>
        </w:tc>
        <w:tc>
          <w:tcPr>
            <w:tcW w:w="920" w:type="dxa"/>
          </w:tcPr>
          <w:p w14:paraId="6BE8C70D" w14:textId="3577E830" w:rsidR="00540DC2" w:rsidRDefault="00540DC2"/>
        </w:tc>
        <w:tc>
          <w:tcPr>
            <w:tcW w:w="920" w:type="dxa"/>
          </w:tcPr>
          <w:p w14:paraId="5C292F16" w14:textId="131C0852" w:rsidR="00540DC2" w:rsidRDefault="00540DC2"/>
        </w:tc>
        <w:tc>
          <w:tcPr>
            <w:tcW w:w="920" w:type="dxa"/>
          </w:tcPr>
          <w:p w14:paraId="33005874" w14:textId="3D2016EB" w:rsidR="00540DC2" w:rsidRDefault="00540DC2"/>
        </w:tc>
        <w:tc>
          <w:tcPr>
            <w:tcW w:w="920" w:type="dxa"/>
          </w:tcPr>
          <w:p w14:paraId="2F4E1E7A" w14:textId="722CD624" w:rsidR="00540DC2" w:rsidRDefault="00540DC2"/>
        </w:tc>
        <w:tc>
          <w:tcPr>
            <w:tcW w:w="920" w:type="dxa"/>
          </w:tcPr>
          <w:p w14:paraId="62F3FAF8" w14:textId="77777777" w:rsidR="00540DC2" w:rsidRDefault="009C2893">
            <w:r>
              <w:t>4</w:t>
            </w:r>
          </w:p>
        </w:tc>
      </w:tr>
      <w:tr w:rsidR="00540DC2" w14:paraId="092A8F10" w14:textId="77777777">
        <w:trPr>
          <w:jc w:val="center"/>
        </w:trPr>
        <w:tc>
          <w:tcPr>
            <w:tcW w:w="920" w:type="dxa"/>
          </w:tcPr>
          <w:p w14:paraId="44A36D4F" w14:textId="77777777" w:rsidR="00540DC2" w:rsidRDefault="009C2893">
            <w:r>
              <w:t>5</w:t>
            </w:r>
          </w:p>
        </w:tc>
        <w:tc>
          <w:tcPr>
            <w:tcW w:w="920" w:type="dxa"/>
          </w:tcPr>
          <w:p w14:paraId="4CA548B7" w14:textId="1FED4A14" w:rsidR="00540DC2" w:rsidRDefault="00540DC2"/>
        </w:tc>
        <w:tc>
          <w:tcPr>
            <w:tcW w:w="920" w:type="dxa"/>
          </w:tcPr>
          <w:p w14:paraId="7BE36639" w14:textId="41E2413B" w:rsidR="00540DC2" w:rsidRDefault="00540DC2"/>
        </w:tc>
        <w:tc>
          <w:tcPr>
            <w:tcW w:w="920" w:type="dxa"/>
          </w:tcPr>
          <w:p w14:paraId="5DD59F6D" w14:textId="7710282D" w:rsidR="00540DC2" w:rsidRDefault="00540DC2"/>
        </w:tc>
        <w:tc>
          <w:tcPr>
            <w:tcW w:w="920" w:type="dxa"/>
          </w:tcPr>
          <w:p w14:paraId="67520936" w14:textId="317BD7BC" w:rsidR="00540DC2" w:rsidRDefault="00540DC2"/>
        </w:tc>
        <w:tc>
          <w:tcPr>
            <w:tcW w:w="920" w:type="dxa"/>
          </w:tcPr>
          <w:p w14:paraId="51385D0B" w14:textId="10EEBAAA" w:rsidR="00540DC2" w:rsidRDefault="00540DC2"/>
        </w:tc>
        <w:tc>
          <w:tcPr>
            <w:tcW w:w="920" w:type="dxa"/>
          </w:tcPr>
          <w:p w14:paraId="7A565592" w14:textId="6241C9FC" w:rsidR="00540DC2" w:rsidRDefault="00540DC2"/>
        </w:tc>
        <w:tc>
          <w:tcPr>
            <w:tcW w:w="920" w:type="dxa"/>
          </w:tcPr>
          <w:p w14:paraId="5D1DB56D" w14:textId="626F489E" w:rsidR="00540DC2" w:rsidRDefault="00540DC2"/>
        </w:tc>
        <w:tc>
          <w:tcPr>
            <w:tcW w:w="920" w:type="dxa"/>
          </w:tcPr>
          <w:p w14:paraId="57C60C4F" w14:textId="2F156277" w:rsidR="00540DC2" w:rsidRDefault="00540DC2"/>
        </w:tc>
        <w:tc>
          <w:tcPr>
            <w:tcW w:w="920" w:type="dxa"/>
          </w:tcPr>
          <w:p w14:paraId="63D31A40" w14:textId="249CD147" w:rsidR="00540DC2" w:rsidRDefault="00540DC2"/>
        </w:tc>
        <w:tc>
          <w:tcPr>
            <w:tcW w:w="920" w:type="dxa"/>
          </w:tcPr>
          <w:p w14:paraId="34A2E424" w14:textId="38D37E30" w:rsidR="00540DC2" w:rsidRDefault="00540DC2"/>
        </w:tc>
        <w:tc>
          <w:tcPr>
            <w:tcW w:w="920" w:type="dxa"/>
          </w:tcPr>
          <w:p w14:paraId="6816F937" w14:textId="4110B3EE" w:rsidR="00540DC2" w:rsidRDefault="00540DC2"/>
        </w:tc>
        <w:tc>
          <w:tcPr>
            <w:tcW w:w="920" w:type="dxa"/>
          </w:tcPr>
          <w:p w14:paraId="54639F67" w14:textId="434B7693" w:rsidR="00540DC2" w:rsidRDefault="00540DC2"/>
        </w:tc>
        <w:tc>
          <w:tcPr>
            <w:tcW w:w="920" w:type="dxa"/>
          </w:tcPr>
          <w:p w14:paraId="0CE705E4" w14:textId="0194C4B8" w:rsidR="00540DC2" w:rsidRDefault="00540DC2"/>
        </w:tc>
        <w:tc>
          <w:tcPr>
            <w:tcW w:w="920" w:type="dxa"/>
          </w:tcPr>
          <w:p w14:paraId="15D9BCA5" w14:textId="1F61AF74" w:rsidR="00540DC2" w:rsidRDefault="00540DC2"/>
        </w:tc>
        <w:tc>
          <w:tcPr>
            <w:tcW w:w="920" w:type="dxa"/>
          </w:tcPr>
          <w:p w14:paraId="5D26BDFC" w14:textId="2EFF9E1E" w:rsidR="00540DC2" w:rsidRDefault="00540DC2"/>
        </w:tc>
        <w:tc>
          <w:tcPr>
            <w:tcW w:w="920" w:type="dxa"/>
          </w:tcPr>
          <w:p w14:paraId="325367A8" w14:textId="259DBA45" w:rsidR="00540DC2" w:rsidRDefault="00540DC2"/>
        </w:tc>
        <w:tc>
          <w:tcPr>
            <w:tcW w:w="920" w:type="dxa"/>
          </w:tcPr>
          <w:p w14:paraId="44BC5C37" w14:textId="77777777" w:rsidR="00540DC2" w:rsidRDefault="009C2893">
            <w:r>
              <w:t>5</w:t>
            </w:r>
          </w:p>
        </w:tc>
      </w:tr>
      <w:tr w:rsidR="00540DC2" w14:paraId="678FBEDF" w14:textId="77777777">
        <w:trPr>
          <w:jc w:val="center"/>
        </w:trPr>
        <w:tc>
          <w:tcPr>
            <w:tcW w:w="920" w:type="dxa"/>
          </w:tcPr>
          <w:p w14:paraId="40BF0D90" w14:textId="77777777" w:rsidR="00540DC2" w:rsidRDefault="009C2893">
            <w:r>
              <w:t>6</w:t>
            </w:r>
          </w:p>
        </w:tc>
        <w:tc>
          <w:tcPr>
            <w:tcW w:w="920" w:type="dxa"/>
          </w:tcPr>
          <w:p w14:paraId="7C78225A" w14:textId="5F8F4F89" w:rsidR="00540DC2" w:rsidRDefault="00540DC2"/>
        </w:tc>
        <w:tc>
          <w:tcPr>
            <w:tcW w:w="920" w:type="dxa"/>
          </w:tcPr>
          <w:p w14:paraId="27CADD1E" w14:textId="7547D3A5" w:rsidR="00540DC2" w:rsidRDefault="00540DC2"/>
        </w:tc>
        <w:tc>
          <w:tcPr>
            <w:tcW w:w="920" w:type="dxa"/>
          </w:tcPr>
          <w:p w14:paraId="2C919CA5" w14:textId="2163307C" w:rsidR="00540DC2" w:rsidRDefault="00540DC2"/>
        </w:tc>
        <w:tc>
          <w:tcPr>
            <w:tcW w:w="920" w:type="dxa"/>
          </w:tcPr>
          <w:p w14:paraId="69332A20" w14:textId="1DBAC6A4" w:rsidR="00540DC2" w:rsidRDefault="00540DC2"/>
        </w:tc>
        <w:tc>
          <w:tcPr>
            <w:tcW w:w="920" w:type="dxa"/>
          </w:tcPr>
          <w:p w14:paraId="6AE3F2B3" w14:textId="1108E80C" w:rsidR="00540DC2" w:rsidRDefault="00540DC2"/>
        </w:tc>
        <w:tc>
          <w:tcPr>
            <w:tcW w:w="920" w:type="dxa"/>
          </w:tcPr>
          <w:p w14:paraId="45E2BE81" w14:textId="7D4311A5" w:rsidR="00540DC2" w:rsidRDefault="00540DC2"/>
        </w:tc>
        <w:tc>
          <w:tcPr>
            <w:tcW w:w="920" w:type="dxa"/>
          </w:tcPr>
          <w:p w14:paraId="26B32FE9" w14:textId="71A90C20" w:rsidR="00540DC2" w:rsidRDefault="00540DC2"/>
        </w:tc>
        <w:tc>
          <w:tcPr>
            <w:tcW w:w="920" w:type="dxa"/>
          </w:tcPr>
          <w:p w14:paraId="4341B757" w14:textId="75F92262" w:rsidR="00540DC2" w:rsidRDefault="00540DC2"/>
        </w:tc>
        <w:tc>
          <w:tcPr>
            <w:tcW w:w="920" w:type="dxa"/>
          </w:tcPr>
          <w:p w14:paraId="4B235933" w14:textId="60BE0CAD" w:rsidR="00540DC2" w:rsidRDefault="00540DC2"/>
        </w:tc>
        <w:tc>
          <w:tcPr>
            <w:tcW w:w="920" w:type="dxa"/>
          </w:tcPr>
          <w:p w14:paraId="2621D624" w14:textId="27C236D3" w:rsidR="00540DC2" w:rsidRDefault="00540DC2"/>
        </w:tc>
        <w:tc>
          <w:tcPr>
            <w:tcW w:w="920" w:type="dxa"/>
          </w:tcPr>
          <w:p w14:paraId="7B20EA08" w14:textId="22B8D4A3" w:rsidR="00540DC2" w:rsidRDefault="00540DC2"/>
        </w:tc>
        <w:tc>
          <w:tcPr>
            <w:tcW w:w="920" w:type="dxa"/>
          </w:tcPr>
          <w:p w14:paraId="38BF35A2" w14:textId="43049AF0" w:rsidR="00540DC2" w:rsidRDefault="00540DC2"/>
        </w:tc>
        <w:tc>
          <w:tcPr>
            <w:tcW w:w="920" w:type="dxa"/>
          </w:tcPr>
          <w:p w14:paraId="1A796417" w14:textId="3423230E" w:rsidR="00540DC2" w:rsidRDefault="00540DC2"/>
        </w:tc>
        <w:tc>
          <w:tcPr>
            <w:tcW w:w="920" w:type="dxa"/>
          </w:tcPr>
          <w:p w14:paraId="3E0190D6" w14:textId="6DF6E7AF" w:rsidR="00540DC2" w:rsidRDefault="00540DC2"/>
        </w:tc>
        <w:tc>
          <w:tcPr>
            <w:tcW w:w="920" w:type="dxa"/>
          </w:tcPr>
          <w:p w14:paraId="5D1E2A59" w14:textId="3EC385F5" w:rsidR="00540DC2" w:rsidRDefault="00540DC2"/>
        </w:tc>
        <w:tc>
          <w:tcPr>
            <w:tcW w:w="920" w:type="dxa"/>
          </w:tcPr>
          <w:p w14:paraId="694B728B" w14:textId="6D3FAC57" w:rsidR="00540DC2" w:rsidRDefault="00540DC2"/>
        </w:tc>
        <w:tc>
          <w:tcPr>
            <w:tcW w:w="920" w:type="dxa"/>
          </w:tcPr>
          <w:p w14:paraId="0E763303" w14:textId="77777777" w:rsidR="00540DC2" w:rsidRDefault="009C2893">
            <w:r>
              <w:t>6</w:t>
            </w:r>
          </w:p>
        </w:tc>
      </w:tr>
      <w:tr w:rsidR="00540DC2" w14:paraId="79A56254" w14:textId="77777777">
        <w:trPr>
          <w:jc w:val="center"/>
        </w:trPr>
        <w:tc>
          <w:tcPr>
            <w:tcW w:w="920" w:type="dxa"/>
          </w:tcPr>
          <w:p w14:paraId="109A677A" w14:textId="77777777" w:rsidR="00540DC2" w:rsidRDefault="009C2893">
            <w:r>
              <w:t>7</w:t>
            </w:r>
          </w:p>
        </w:tc>
        <w:tc>
          <w:tcPr>
            <w:tcW w:w="920" w:type="dxa"/>
          </w:tcPr>
          <w:p w14:paraId="0E806D78" w14:textId="2385AED0" w:rsidR="00540DC2" w:rsidRDefault="00540DC2"/>
        </w:tc>
        <w:tc>
          <w:tcPr>
            <w:tcW w:w="920" w:type="dxa"/>
          </w:tcPr>
          <w:p w14:paraId="6FF44645" w14:textId="527311FB" w:rsidR="00540DC2" w:rsidRDefault="00540DC2"/>
        </w:tc>
        <w:tc>
          <w:tcPr>
            <w:tcW w:w="920" w:type="dxa"/>
          </w:tcPr>
          <w:p w14:paraId="0938AF52" w14:textId="0761EAA3" w:rsidR="00540DC2" w:rsidRDefault="00540DC2"/>
        </w:tc>
        <w:tc>
          <w:tcPr>
            <w:tcW w:w="920" w:type="dxa"/>
          </w:tcPr>
          <w:p w14:paraId="5EAA7FC7" w14:textId="07A606DC" w:rsidR="00540DC2" w:rsidRDefault="00540DC2"/>
        </w:tc>
        <w:tc>
          <w:tcPr>
            <w:tcW w:w="920" w:type="dxa"/>
          </w:tcPr>
          <w:p w14:paraId="4DF4EED3" w14:textId="1782954A" w:rsidR="00540DC2" w:rsidRDefault="00540DC2"/>
        </w:tc>
        <w:tc>
          <w:tcPr>
            <w:tcW w:w="920" w:type="dxa"/>
          </w:tcPr>
          <w:p w14:paraId="487B0652" w14:textId="56ABCA74" w:rsidR="00540DC2" w:rsidRDefault="00540DC2"/>
        </w:tc>
        <w:tc>
          <w:tcPr>
            <w:tcW w:w="920" w:type="dxa"/>
          </w:tcPr>
          <w:p w14:paraId="32AE4052" w14:textId="2FAB38B8" w:rsidR="00540DC2" w:rsidRDefault="00540DC2"/>
        </w:tc>
        <w:tc>
          <w:tcPr>
            <w:tcW w:w="920" w:type="dxa"/>
          </w:tcPr>
          <w:p w14:paraId="61E65D08" w14:textId="56B317F7" w:rsidR="00540DC2" w:rsidRDefault="00540DC2"/>
        </w:tc>
        <w:tc>
          <w:tcPr>
            <w:tcW w:w="920" w:type="dxa"/>
          </w:tcPr>
          <w:p w14:paraId="5D8BF48A" w14:textId="530A8C3E" w:rsidR="00540DC2" w:rsidRDefault="00540DC2"/>
        </w:tc>
        <w:tc>
          <w:tcPr>
            <w:tcW w:w="920" w:type="dxa"/>
          </w:tcPr>
          <w:p w14:paraId="5D313CE7" w14:textId="07CCB363" w:rsidR="00540DC2" w:rsidRDefault="00540DC2"/>
        </w:tc>
        <w:tc>
          <w:tcPr>
            <w:tcW w:w="920" w:type="dxa"/>
          </w:tcPr>
          <w:p w14:paraId="44FA63E7" w14:textId="77EE30A2" w:rsidR="00540DC2" w:rsidRDefault="00540DC2"/>
        </w:tc>
        <w:tc>
          <w:tcPr>
            <w:tcW w:w="920" w:type="dxa"/>
          </w:tcPr>
          <w:p w14:paraId="54D763AB" w14:textId="16B6A53F" w:rsidR="00540DC2" w:rsidRDefault="00540DC2"/>
        </w:tc>
        <w:tc>
          <w:tcPr>
            <w:tcW w:w="920" w:type="dxa"/>
          </w:tcPr>
          <w:p w14:paraId="66176D49" w14:textId="6DF2CD30" w:rsidR="00540DC2" w:rsidRDefault="00540DC2"/>
        </w:tc>
        <w:tc>
          <w:tcPr>
            <w:tcW w:w="920" w:type="dxa"/>
          </w:tcPr>
          <w:p w14:paraId="2BC88561" w14:textId="7E5069AB" w:rsidR="00540DC2" w:rsidRDefault="00540DC2"/>
        </w:tc>
        <w:tc>
          <w:tcPr>
            <w:tcW w:w="920" w:type="dxa"/>
          </w:tcPr>
          <w:p w14:paraId="46B19761" w14:textId="3117EF9F" w:rsidR="00540DC2" w:rsidRDefault="00540DC2"/>
        </w:tc>
        <w:tc>
          <w:tcPr>
            <w:tcW w:w="920" w:type="dxa"/>
          </w:tcPr>
          <w:p w14:paraId="26094679" w14:textId="17EB1882" w:rsidR="00540DC2" w:rsidRDefault="00540DC2"/>
        </w:tc>
        <w:tc>
          <w:tcPr>
            <w:tcW w:w="920" w:type="dxa"/>
          </w:tcPr>
          <w:p w14:paraId="4CE14874" w14:textId="77777777" w:rsidR="00540DC2" w:rsidRDefault="009C2893">
            <w:r>
              <w:t>7</w:t>
            </w:r>
          </w:p>
        </w:tc>
      </w:tr>
      <w:tr w:rsidR="00540DC2" w14:paraId="2011EE64" w14:textId="77777777">
        <w:trPr>
          <w:jc w:val="center"/>
        </w:trPr>
        <w:tc>
          <w:tcPr>
            <w:tcW w:w="920" w:type="dxa"/>
          </w:tcPr>
          <w:p w14:paraId="58BA28B3" w14:textId="77777777" w:rsidR="00540DC2" w:rsidRDefault="009C2893">
            <w:r>
              <w:t>8</w:t>
            </w:r>
          </w:p>
        </w:tc>
        <w:tc>
          <w:tcPr>
            <w:tcW w:w="920" w:type="dxa"/>
          </w:tcPr>
          <w:p w14:paraId="78B8425A" w14:textId="781EC6FB" w:rsidR="00540DC2" w:rsidRDefault="00540DC2"/>
        </w:tc>
        <w:tc>
          <w:tcPr>
            <w:tcW w:w="920" w:type="dxa"/>
          </w:tcPr>
          <w:p w14:paraId="4FD6630A" w14:textId="02866008" w:rsidR="00540DC2" w:rsidRDefault="00540DC2"/>
        </w:tc>
        <w:tc>
          <w:tcPr>
            <w:tcW w:w="920" w:type="dxa"/>
          </w:tcPr>
          <w:p w14:paraId="6EA269A5" w14:textId="027FF92A" w:rsidR="00540DC2" w:rsidRDefault="00540DC2"/>
        </w:tc>
        <w:tc>
          <w:tcPr>
            <w:tcW w:w="920" w:type="dxa"/>
          </w:tcPr>
          <w:p w14:paraId="67BBD82C" w14:textId="590DD3B7" w:rsidR="00540DC2" w:rsidRDefault="00540DC2"/>
        </w:tc>
        <w:tc>
          <w:tcPr>
            <w:tcW w:w="920" w:type="dxa"/>
          </w:tcPr>
          <w:p w14:paraId="2C610C4B" w14:textId="7619DBB0" w:rsidR="00540DC2" w:rsidRDefault="00540DC2"/>
        </w:tc>
        <w:tc>
          <w:tcPr>
            <w:tcW w:w="920" w:type="dxa"/>
          </w:tcPr>
          <w:p w14:paraId="222159D6" w14:textId="5F8B17B8" w:rsidR="00540DC2" w:rsidRDefault="00540DC2"/>
        </w:tc>
        <w:tc>
          <w:tcPr>
            <w:tcW w:w="920" w:type="dxa"/>
          </w:tcPr>
          <w:p w14:paraId="7480303E" w14:textId="03975456" w:rsidR="00540DC2" w:rsidRDefault="00540DC2"/>
        </w:tc>
        <w:tc>
          <w:tcPr>
            <w:tcW w:w="920" w:type="dxa"/>
          </w:tcPr>
          <w:p w14:paraId="74C7C1FE" w14:textId="72280010" w:rsidR="00540DC2" w:rsidRDefault="00540DC2"/>
        </w:tc>
        <w:tc>
          <w:tcPr>
            <w:tcW w:w="920" w:type="dxa"/>
          </w:tcPr>
          <w:p w14:paraId="2E6A16B3" w14:textId="7BD33F15" w:rsidR="00540DC2" w:rsidRDefault="00540DC2"/>
        </w:tc>
        <w:tc>
          <w:tcPr>
            <w:tcW w:w="920" w:type="dxa"/>
          </w:tcPr>
          <w:p w14:paraId="36F59A62" w14:textId="3355C0D3" w:rsidR="00540DC2" w:rsidRDefault="00540DC2"/>
        </w:tc>
        <w:tc>
          <w:tcPr>
            <w:tcW w:w="920" w:type="dxa"/>
          </w:tcPr>
          <w:p w14:paraId="073074C7" w14:textId="73EF0312" w:rsidR="00540DC2" w:rsidRDefault="00540DC2"/>
        </w:tc>
        <w:tc>
          <w:tcPr>
            <w:tcW w:w="920" w:type="dxa"/>
          </w:tcPr>
          <w:p w14:paraId="68FC9B3B" w14:textId="2022D917" w:rsidR="00540DC2" w:rsidRDefault="00540DC2"/>
        </w:tc>
        <w:tc>
          <w:tcPr>
            <w:tcW w:w="920" w:type="dxa"/>
          </w:tcPr>
          <w:p w14:paraId="3DDC1554" w14:textId="33A6C6BC" w:rsidR="00540DC2" w:rsidRDefault="00540DC2"/>
        </w:tc>
        <w:tc>
          <w:tcPr>
            <w:tcW w:w="920" w:type="dxa"/>
          </w:tcPr>
          <w:p w14:paraId="3F2B0AC3" w14:textId="43CD3CEA" w:rsidR="00540DC2" w:rsidRDefault="00540DC2"/>
        </w:tc>
        <w:tc>
          <w:tcPr>
            <w:tcW w:w="920" w:type="dxa"/>
          </w:tcPr>
          <w:p w14:paraId="7148AD1C" w14:textId="69F053D7" w:rsidR="00540DC2" w:rsidRDefault="00540DC2"/>
        </w:tc>
        <w:tc>
          <w:tcPr>
            <w:tcW w:w="920" w:type="dxa"/>
          </w:tcPr>
          <w:p w14:paraId="0C25F5F3" w14:textId="5A90393A" w:rsidR="00540DC2" w:rsidRDefault="00540DC2"/>
        </w:tc>
        <w:tc>
          <w:tcPr>
            <w:tcW w:w="920" w:type="dxa"/>
          </w:tcPr>
          <w:p w14:paraId="2759189C" w14:textId="77777777" w:rsidR="00540DC2" w:rsidRDefault="009C2893">
            <w:r>
              <w:t>8</w:t>
            </w:r>
          </w:p>
        </w:tc>
      </w:tr>
      <w:tr w:rsidR="00540DC2" w14:paraId="3F4C988B" w14:textId="77777777">
        <w:trPr>
          <w:jc w:val="center"/>
        </w:trPr>
        <w:tc>
          <w:tcPr>
            <w:tcW w:w="920" w:type="dxa"/>
          </w:tcPr>
          <w:p w14:paraId="6AF3445F" w14:textId="77777777" w:rsidR="00540DC2" w:rsidRDefault="009C2893">
            <w:r>
              <w:t>9</w:t>
            </w:r>
          </w:p>
        </w:tc>
        <w:tc>
          <w:tcPr>
            <w:tcW w:w="920" w:type="dxa"/>
          </w:tcPr>
          <w:p w14:paraId="1192ECBF" w14:textId="7BE18A95" w:rsidR="00540DC2" w:rsidRDefault="00540DC2"/>
        </w:tc>
        <w:tc>
          <w:tcPr>
            <w:tcW w:w="920" w:type="dxa"/>
          </w:tcPr>
          <w:p w14:paraId="4C911528" w14:textId="39BF530A" w:rsidR="00540DC2" w:rsidRDefault="00540DC2"/>
        </w:tc>
        <w:tc>
          <w:tcPr>
            <w:tcW w:w="920" w:type="dxa"/>
          </w:tcPr>
          <w:p w14:paraId="74E57B17" w14:textId="063BA897" w:rsidR="00540DC2" w:rsidRDefault="00540DC2"/>
        </w:tc>
        <w:tc>
          <w:tcPr>
            <w:tcW w:w="920" w:type="dxa"/>
          </w:tcPr>
          <w:p w14:paraId="22B02036" w14:textId="6C86B0DB" w:rsidR="00540DC2" w:rsidRDefault="00540DC2"/>
        </w:tc>
        <w:tc>
          <w:tcPr>
            <w:tcW w:w="920" w:type="dxa"/>
          </w:tcPr>
          <w:p w14:paraId="59D07F06" w14:textId="146E74E2" w:rsidR="00540DC2" w:rsidRDefault="00540DC2"/>
        </w:tc>
        <w:tc>
          <w:tcPr>
            <w:tcW w:w="920" w:type="dxa"/>
          </w:tcPr>
          <w:p w14:paraId="2EA5E6FE" w14:textId="40944D83" w:rsidR="00540DC2" w:rsidRDefault="00540DC2"/>
        </w:tc>
        <w:tc>
          <w:tcPr>
            <w:tcW w:w="920" w:type="dxa"/>
          </w:tcPr>
          <w:p w14:paraId="2D9B61A3" w14:textId="13806AF7" w:rsidR="00540DC2" w:rsidRDefault="00540DC2"/>
        </w:tc>
        <w:tc>
          <w:tcPr>
            <w:tcW w:w="920" w:type="dxa"/>
          </w:tcPr>
          <w:p w14:paraId="3CFD6901" w14:textId="56624867" w:rsidR="00540DC2" w:rsidRDefault="00540DC2"/>
        </w:tc>
        <w:tc>
          <w:tcPr>
            <w:tcW w:w="920" w:type="dxa"/>
          </w:tcPr>
          <w:p w14:paraId="60B22D71" w14:textId="54DDA726" w:rsidR="00540DC2" w:rsidRDefault="00540DC2"/>
        </w:tc>
        <w:tc>
          <w:tcPr>
            <w:tcW w:w="920" w:type="dxa"/>
          </w:tcPr>
          <w:p w14:paraId="2E863F57" w14:textId="2C30529A" w:rsidR="00540DC2" w:rsidRDefault="00540DC2"/>
        </w:tc>
        <w:tc>
          <w:tcPr>
            <w:tcW w:w="920" w:type="dxa"/>
          </w:tcPr>
          <w:p w14:paraId="6F38A6AC" w14:textId="5D129022" w:rsidR="00540DC2" w:rsidRDefault="00540DC2"/>
        </w:tc>
        <w:tc>
          <w:tcPr>
            <w:tcW w:w="920" w:type="dxa"/>
          </w:tcPr>
          <w:p w14:paraId="6B5F0BEB" w14:textId="347DE6F8" w:rsidR="00540DC2" w:rsidRDefault="00540DC2"/>
        </w:tc>
        <w:tc>
          <w:tcPr>
            <w:tcW w:w="920" w:type="dxa"/>
          </w:tcPr>
          <w:p w14:paraId="385924E4" w14:textId="5B750CEE" w:rsidR="00540DC2" w:rsidRDefault="00540DC2"/>
        </w:tc>
        <w:tc>
          <w:tcPr>
            <w:tcW w:w="920" w:type="dxa"/>
          </w:tcPr>
          <w:p w14:paraId="4EE915AB" w14:textId="267B18D9" w:rsidR="00540DC2" w:rsidRDefault="00540DC2"/>
        </w:tc>
        <w:tc>
          <w:tcPr>
            <w:tcW w:w="920" w:type="dxa"/>
          </w:tcPr>
          <w:p w14:paraId="5EF12EF7" w14:textId="41384350" w:rsidR="00540DC2" w:rsidRDefault="00540DC2"/>
        </w:tc>
        <w:tc>
          <w:tcPr>
            <w:tcW w:w="920" w:type="dxa"/>
          </w:tcPr>
          <w:p w14:paraId="65A39E82" w14:textId="4FC4853D" w:rsidR="00540DC2" w:rsidRDefault="00540DC2"/>
        </w:tc>
        <w:tc>
          <w:tcPr>
            <w:tcW w:w="920" w:type="dxa"/>
          </w:tcPr>
          <w:p w14:paraId="5104C6D4" w14:textId="77777777" w:rsidR="00540DC2" w:rsidRDefault="009C2893">
            <w:r>
              <w:t>9</w:t>
            </w:r>
          </w:p>
        </w:tc>
      </w:tr>
      <w:tr w:rsidR="00540DC2" w14:paraId="49A12B3B" w14:textId="77777777">
        <w:trPr>
          <w:jc w:val="center"/>
        </w:trPr>
        <w:tc>
          <w:tcPr>
            <w:tcW w:w="920" w:type="dxa"/>
          </w:tcPr>
          <w:p w14:paraId="7884EB0D" w14:textId="77777777" w:rsidR="00540DC2" w:rsidRDefault="009C2893">
            <w:r>
              <w:t>10</w:t>
            </w:r>
          </w:p>
        </w:tc>
        <w:tc>
          <w:tcPr>
            <w:tcW w:w="920" w:type="dxa"/>
          </w:tcPr>
          <w:p w14:paraId="1E3A5AC5" w14:textId="67052423" w:rsidR="00540DC2" w:rsidRDefault="00540DC2"/>
        </w:tc>
        <w:tc>
          <w:tcPr>
            <w:tcW w:w="920" w:type="dxa"/>
          </w:tcPr>
          <w:p w14:paraId="3FB8F396" w14:textId="249AF065" w:rsidR="00540DC2" w:rsidRDefault="00540DC2"/>
        </w:tc>
        <w:tc>
          <w:tcPr>
            <w:tcW w:w="920" w:type="dxa"/>
          </w:tcPr>
          <w:p w14:paraId="356587ED" w14:textId="41C45919" w:rsidR="00540DC2" w:rsidRDefault="00540DC2"/>
        </w:tc>
        <w:tc>
          <w:tcPr>
            <w:tcW w:w="920" w:type="dxa"/>
          </w:tcPr>
          <w:p w14:paraId="131C5F0D" w14:textId="36BE68B9" w:rsidR="00540DC2" w:rsidRDefault="00540DC2"/>
        </w:tc>
        <w:tc>
          <w:tcPr>
            <w:tcW w:w="920" w:type="dxa"/>
          </w:tcPr>
          <w:p w14:paraId="427721EE" w14:textId="0A81F5C6" w:rsidR="00540DC2" w:rsidRDefault="00540DC2"/>
        </w:tc>
        <w:tc>
          <w:tcPr>
            <w:tcW w:w="920" w:type="dxa"/>
          </w:tcPr>
          <w:p w14:paraId="6F5D87BE" w14:textId="32693E26" w:rsidR="00540DC2" w:rsidRDefault="00540DC2"/>
        </w:tc>
        <w:tc>
          <w:tcPr>
            <w:tcW w:w="920" w:type="dxa"/>
          </w:tcPr>
          <w:p w14:paraId="722D6D85" w14:textId="445CAD18" w:rsidR="00540DC2" w:rsidRDefault="00540DC2"/>
        </w:tc>
        <w:tc>
          <w:tcPr>
            <w:tcW w:w="920" w:type="dxa"/>
          </w:tcPr>
          <w:p w14:paraId="53CF7DED" w14:textId="146D68DD" w:rsidR="00540DC2" w:rsidRDefault="00540DC2"/>
        </w:tc>
        <w:tc>
          <w:tcPr>
            <w:tcW w:w="920" w:type="dxa"/>
          </w:tcPr>
          <w:p w14:paraId="5A1EDB9E" w14:textId="40659762" w:rsidR="00540DC2" w:rsidRDefault="00540DC2"/>
        </w:tc>
        <w:tc>
          <w:tcPr>
            <w:tcW w:w="920" w:type="dxa"/>
          </w:tcPr>
          <w:p w14:paraId="6CDC132A" w14:textId="153F81DC" w:rsidR="00540DC2" w:rsidRDefault="00540DC2"/>
        </w:tc>
        <w:tc>
          <w:tcPr>
            <w:tcW w:w="920" w:type="dxa"/>
          </w:tcPr>
          <w:p w14:paraId="51D81922" w14:textId="16AA1049" w:rsidR="00540DC2" w:rsidRDefault="00540DC2"/>
        </w:tc>
        <w:tc>
          <w:tcPr>
            <w:tcW w:w="920" w:type="dxa"/>
          </w:tcPr>
          <w:p w14:paraId="6A491653" w14:textId="63F05998" w:rsidR="00540DC2" w:rsidRDefault="00540DC2"/>
        </w:tc>
        <w:tc>
          <w:tcPr>
            <w:tcW w:w="920" w:type="dxa"/>
          </w:tcPr>
          <w:p w14:paraId="10EA5A5A" w14:textId="0ED6DD31" w:rsidR="00540DC2" w:rsidRDefault="00540DC2"/>
        </w:tc>
        <w:tc>
          <w:tcPr>
            <w:tcW w:w="920" w:type="dxa"/>
          </w:tcPr>
          <w:p w14:paraId="0998ED44" w14:textId="3AEF7135" w:rsidR="00540DC2" w:rsidRDefault="00540DC2"/>
        </w:tc>
        <w:tc>
          <w:tcPr>
            <w:tcW w:w="920" w:type="dxa"/>
          </w:tcPr>
          <w:p w14:paraId="4AD2F084" w14:textId="74249830" w:rsidR="00540DC2" w:rsidRDefault="00540DC2"/>
        </w:tc>
        <w:tc>
          <w:tcPr>
            <w:tcW w:w="920" w:type="dxa"/>
          </w:tcPr>
          <w:p w14:paraId="1961D53E" w14:textId="168E822C" w:rsidR="00540DC2" w:rsidRDefault="00540DC2"/>
        </w:tc>
        <w:tc>
          <w:tcPr>
            <w:tcW w:w="920" w:type="dxa"/>
          </w:tcPr>
          <w:p w14:paraId="593E6478" w14:textId="77777777" w:rsidR="00540DC2" w:rsidRDefault="009C2893">
            <w:r>
              <w:t>10</w:t>
            </w:r>
          </w:p>
        </w:tc>
      </w:tr>
      <w:tr w:rsidR="00540DC2" w14:paraId="3068116A" w14:textId="77777777">
        <w:trPr>
          <w:jc w:val="center"/>
        </w:trPr>
        <w:tc>
          <w:tcPr>
            <w:tcW w:w="920" w:type="dxa"/>
          </w:tcPr>
          <w:p w14:paraId="470455E4" w14:textId="77777777" w:rsidR="00540DC2" w:rsidRDefault="009C2893">
            <w:r>
              <w:t>11</w:t>
            </w:r>
          </w:p>
        </w:tc>
        <w:tc>
          <w:tcPr>
            <w:tcW w:w="920" w:type="dxa"/>
          </w:tcPr>
          <w:p w14:paraId="0C5FF568" w14:textId="7319327E" w:rsidR="00540DC2" w:rsidRDefault="00540DC2"/>
        </w:tc>
        <w:tc>
          <w:tcPr>
            <w:tcW w:w="920" w:type="dxa"/>
          </w:tcPr>
          <w:p w14:paraId="585647A2" w14:textId="397FB395" w:rsidR="00540DC2" w:rsidRDefault="00540DC2"/>
        </w:tc>
        <w:tc>
          <w:tcPr>
            <w:tcW w:w="920" w:type="dxa"/>
          </w:tcPr>
          <w:p w14:paraId="0106FC2E" w14:textId="3454EFC9" w:rsidR="00540DC2" w:rsidRDefault="00540DC2"/>
        </w:tc>
        <w:tc>
          <w:tcPr>
            <w:tcW w:w="920" w:type="dxa"/>
          </w:tcPr>
          <w:p w14:paraId="04051A86" w14:textId="246791E6" w:rsidR="00540DC2" w:rsidRDefault="00540DC2"/>
        </w:tc>
        <w:tc>
          <w:tcPr>
            <w:tcW w:w="920" w:type="dxa"/>
          </w:tcPr>
          <w:p w14:paraId="52D747CB" w14:textId="16CF2914" w:rsidR="00540DC2" w:rsidRDefault="00540DC2"/>
        </w:tc>
        <w:tc>
          <w:tcPr>
            <w:tcW w:w="920" w:type="dxa"/>
          </w:tcPr>
          <w:p w14:paraId="27EA162A" w14:textId="092CCD5D" w:rsidR="00540DC2" w:rsidRDefault="00540DC2"/>
        </w:tc>
        <w:tc>
          <w:tcPr>
            <w:tcW w:w="920" w:type="dxa"/>
          </w:tcPr>
          <w:p w14:paraId="5A61148F" w14:textId="169264AC" w:rsidR="00540DC2" w:rsidRDefault="00540DC2"/>
        </w:tc>
        <w:tc>
          <w:tcPr>
            <w:tcW w:w="920" w:type="dxa"/>
          </w:tcPr>
          <w:p w14:paraId="595EA0D8" w14:textId="7C5CFE3D" w:rsidR="00540DC2" w:rsidRDefault="00540DC2"/>
        </w:tc>
        <w:tc>
          <w:tcPr>
            <w:tcW w:w="920" w:type="dxa"/>
          </w:tcPr>
          <w:p w14:paraId="1E4D51B7" w14:textId="3D0ED061" w:rsidR="00540DC2" w:rsidRDefault="00540DC2"/>
        </w:tc>
        <w:tc>
          <w:tcPr>
            <w:tcW w:w="920" w:type="dxa"/>
          </w:tcPr>
          <w:p w14:paraId="1744ABC1" w14:textId="1B44E4EB" w:rsidR="00540DC2" w:rsidRDefault="00540DC2"/>
        </w:tc>
        <w:tc>
          <w:tcPr>
            <w:tcW w:w="920" w:type="dxa"/>
          </w:tcPr>
          <w:p w14:paraId="407DCF86" w14:textId="1916D061" w:rsidR="00540DC2" w:rsidRDefault="00540DC2"/>
        </w:tc>
        <w:tc>
          <w:tcPr>
            <w:tcW w:w="920" w:type="dxa"/>
          </w:tcPr>
          <w:p w14:paraId="358F1B4D" w14:textId="298CC964" w:rsidR="00540DC2" w:rsidRDefault="00540DC2"/>
        </w:tc>
        <w:tc>
          <w:tcPr>
            <w:tcW w:w="920" w:type="dxa"/>
          </w:tcPr>
          <w:p w14:paraId="4E1727B9" w14:textId="7F1A2866" w:rsidR="00540DC2" w:rsidRDefault="00540DC2"/>
        </w:tc>
        <w:tc>
          <w:tcPr>
            <w:tcW w:w="920" w:type="dxa"/>
          </w:tcPr>
          <w:p w14:paraId="695BBA5F" w14:textId="06C6438D" w:rsidR="00540DC2" w:rsidRDefault="00540DC2"/>
        </w:tc>
        <w:tc>
          <w:tcPr>
            <w:tcW w:w="920" w:type="dxa"/>
          </w:tcPr>
          <w:p w14:paraId="7F09CA5D" w14:textId="2D6E97E7" w:rsidR="00540DC2" w:rsidRDefault="00540DC2"/>
        </w:tc>
        <w:tc>
          <w:tcPr>
            <w:tcW w:w="920" w:type="dxa"/>
          </w:tcPr>
          <w:p w14:paraId="35A55BA7" w14:textId="4B483D90" w:rsidR="00540DC2" w:rsidRDefault="00540DC2"/>
        </w:tc>
        <w:tc>
          <w:tcPr>
            <w:tcW w:w="920" w:type="dxa"/>
          </w:tcPr>
          <w:p w14:paraId="23B9F7E7" w14:textId="77777777" w:rsidR="00540DC2" w:rsidRDefault="009C2893">
            <w:r>
              <w:t>11</w:t>
            </w:r>
          </w:p>
        </w:tc>
      </w:tr>
      <w:tr w:rsidR="00540DC2" w14:paraId="637D457D" w14:textId="77777777">
        <w:trPr>
          <w:jc w:val="center"/>
        </w:trPr>
        <w:tc>
          <w:tcPr>
            <w:tcW w:w="920" w:type="dxa"/>
          </w:tcPr>
          <w:p w14:paraId="2370E7B3" w14:textId="77777777" w:rsidR="00540DC2" w:rsidRDefault="009C2893">
            <w:r>
              <w:t>12</w:t>
            </w:r>
          </w:p>
        </w:tc>
        <w:tc>
          <w:tcPr>
            <w:tcW w:w="920" w:type="dxa"/>
          </w:tcPr>
          <w:p w14:paraId="3D758FD9" w14:textId="0C08D058" w:rsidR="00540DC2" w:rsidRDefault="00540DC2"/>
        </w:tc>
        <w:tc>
          <w:tcPr>
            <w:tcW w:w="920" w:type="dxa"/>
          </w:tcPr>
          <w:p w14:paraId="621C5F28" w14:textId="2F3B2BB7" w:rsidR="00540DC2" w:rsidRDefault="00540DC2"/>
        </w:tc>
        <w:tc>
          <w:tcPr>
            <w:tcW w:w="920" w:type="dxa"/>
          </w:tcPr>
          <w:p w14:paraId="757B6DE0" w14:textId="65DECBBE" w:rsidR="00540DC2" w:rsidRDefault="00540DC2"/>
        </w:tc>
        <w:tc>
          <w:tcPr>
            <w:tcW w:w="920" w:type="dxa"/>
          </w:tcPr>
          <w:p w14:paraId="1B331D3E" w14:textId="362934E3" w:rsidR="00540DC2" w:rsidRDefault="00540DC2"/>
        </w:tc>
        <w:tc>
          <w:tcPr>
            <w:tcW w:w="920" w:type="dxa"/>
          </w:tcPr>
          <w:p w14:paraId="12F59889" w14:textId="1DC8A9DD" w:rsidR="00540DC2" w:rsidRDefault="00540DC2"/>
        </w:tc>
        <w:tc>
          <w:tcPr>
            <w:tcW w:w="920" w:type="dxa"/>
          </w:tcPr>
          <w:p w14:paraId="72E97E68" w14:textId="3D7A7433" w:rsidR="00540DC2" w:rsidRDefault="00540DC2"/>
        </w:tc>
        <w:tc>
          <w:tcPr>
            <w:tcW w:w="920" w:type="dxa"/>
          </w:tcPr>
          <w:p w14:paraId="02A3564B" w14:textId="453FD927" w:rsidR="00540DC2" w:rsidRDefault="00540DC2"/>
        </w:tc>
        <w:tc>
          <w:tcPr>
            <w:tcW w:w="920" w:type="dxa"/>
          </w:tcPr>
          <w:p w14:paraId="4F322E1F" w14:textId="3D42C301" w:rsidR="00540DC2" w:rsidRDefault="00540DC2"/>
        </w:tc>
        <w:tc>
          <w:tcPr>
            <w:tcW w:w="920" w:type="dxa"/>
          </w:tcPr>
          <w:p w14:paraId="532041EA" w14:textId="5EE97538" w:rsidR="00540DC2" w:rsidRDefault="00540DC2"/>
        </w:tc>
        <w:tc>
          <w:tcPr>
            <w:tcW w:w="920" w:type="dxa"/>
          </w:tcPr>
          <w:p w14:paraId="178D9902" w14:textId="61BB0631" w:rsidR="00540DC2" w:rsidRDefault="00540DC2"/>
        </w:tc>
        <w:tc>
          <w:tcPr>
            <w:tcW w:w="920" w:type="dxa"/>
          </w:tcPr>
          <w:p w14:paraId="2E33A3E4" w14:textId="321EC6BD" w:rsidR="00540DC2" w:rsidRDefault="00540DC2"/>
        </w:tc>
        <w:tc>
          <w:tcPr>
            <w:tcW w:w="920" w:type="dxa"/>
          </w:tcPr>
          <w:p w14:paraId="0E232438" w14:textId="1545CEE4" w:rsidR="00540DC2" w:rsidRDefault="00540DC2"/>
        </w:tc>
        <w:tc>
          <w:tcPr>
            <w:tcW w:w="920" w:type="dxa"/>
          </w:tcPr>
          <w:p w14:paraId="75312945" w14:textId="2AC2FBE2" w:rsidR="00540DC2" w:rsidRDefault="00540DC2"/>
        </w:tc>
        <w:tc>
          <w:tcPr>
            <w:tcW w:w="920" w:type="dxa"/>
          </w:tcPr>
          <w:p w14:paraId="7A092D5B" w14:textId="22A18DA0" w:rsidR="00540DC2" w:rsidRDefault="00540DC2"/>
        </w:tc>
        <w:tc>
          <w:tcPr>
            <w:tcW w:w="920" w:type="dxa"/>
          </w:tcPr>
          <w:p w14:paraId="4D1DEE79" w14:textId="76AE9546" w:rsidR="00540DC2" w:rsidRDefault="00540DC2"/>
        </w:tc>
        <w:tc>
          <w:tcPr>
            <w:tcW w:w="920" w:type="dxa"/>
          </w:tcPr>
          <w:p w14:paraId="10527FE3" w14:textId="28B30409" w:rsidR="00540DC2" w:rsidRDefault="00540DC2"/>
        </w:tc>
        <w:tc>
          <w:tcPr>
            <w:tcW w:w="920" w:type="dxa"/>
          </w:tcPr>
          <w:p w14:paraId="4800D878" w14:textId="77777777" w:rsidR="00540DC2" w:rsidRDefault="009C2893">
            <w:r>
              <w:t>12</w:t>
            </w:r>
          </w:p>
        </w:tc>
      </w:tr>
      <w:tr w:rsidR="00540DC2" w14:paraId="4D9360C6" w14:textId="77777777">
        <w:trPr>
          <w:jc w:val="center"/>
        </w:trPr>
        <w:tc>
          <w:tcPr>
            <w:tcW w:w="920" w:type="dxa"/>
          </w:tcPr>
          <w:p w14:paraId="57DFBAB4" w14:textId="77777777" w:rsidR="00540DC2" w:rsidRDefault="009C2893">
            <w:r>
              <w:t>13</w:t>
            </w:r>
          </w:p>
        </w:tc>
        <w:tc>
          <w:tcPr>
            <w:tcW w:w="920" w:type="dxa"/>
          </w:tcPr>
          <w:p w14:paraId="3D0A739E" w14:textId="336F6419" w:rsidR="00540DC2" w:rsidRDefault="00540DC2"/>
        </w:tc>
        <w:tc>
          <w:tcPr>
            <w:tcW w:w="920" w:type="dxa"/>
          </w:tcPr>
          <w:p w14:paraId="55024146" w14:textId="02C0A465" w:rsidR="00540DC2" w:rsidRDefault="00540DC2"/>
        </w:tc>
        <w:tc>
          <w:tcPr>
            <w:tcW w:w="920" w:type="dxa"/>
          </w:tcPr>
          <w:p w14:paraId="528F0234" w14:textId="0A6FEC15" w:rsidR="00540DC2" w:rsidRDefault="00540DC2"/>
        </w:tc>
        <w:tc>
          <w:tcPr>
            <w:tcW w:w="920" w:type="dxa"/>
          </w:tcPr>
          <w:p w14:paraId="535474AF" w14:textId="6D73B191" w:rsidR="00540DC2" w:rsidRDefault="00540DC2"/>
        </w:tc>
        <w:tc>
          <w:tcPr>
            <w:tcW w:w="920" w:type="dxa"/>
          </w:tcPr>
          <w:p w14:paraId="6A0D37B6" w14:textId="64175062" w:rsidR="00540DC2" w:rsidRDefault="00540DC2"/>
        </w:tc>
        <w:tc>
          <w:tcPr>
            <w:tcW w:w="920" w:type="dxa"/>
          </w:tcPr>
          <w:p w14:paraId="181F2EAA" w14:textId="6421145E" w:rsidR="00540DC2" w:rsidRDefault="00540DC2"/>
        </w:tc>
        <w:tc>
          <w:tcPr>
            <w:tcW w:w="920" w:type="dxa"/>
          </w:tcPr>
          <w:p w14:paraId="7F4DF8A9" w14:textId="247CD5C1" w:rsidR="00540DC2" w:rsidRDefault="00540DC2"/>
        </w:tc>
        <w:tc>
          <w:tcPr>
            <w:tcW w:w="920" w:type="dxa"/>
          </w:tcPr>
          <w:p w14:paraId="6D49617B" w14:textId="383D589A" w:rsidR="00540DC2" w:rsidRDefault="00540DC2"/>
        </w:tc>
        <w:tc>
          <w:tcPr>
            <w:tcW w:w="920" w:type="dxa"/>
          </w:tcPr>
          <w:p w14:paraId="332D8FB7" w14:textId="0306D59B" w:rsidR="00540DC2" w:rsidRDefault="00540DC2"/>
        </w:tc>
        <w:tc>
          <w:tcPr>
            <w:tcW w:w="920" w:type="dxa"/>
          </w:tcPr>
          <w:p w14:paraId="75EF25D6" w14:textId="474A28AA" w:rsidR="00540DC2" w:rsidRDefault="00540DC2"/>
        </w:tc>
        <w:tc>
          <w:tcPr>
            <w:tcW w:w="920" w:type="dxa"/>
          </w:tcPr>
          <w:p w14:paraId="728B7215" w14:textId="6FEBE201" w:rsidR="00540DC2" w:rsidRDefault="00540DC2"/>
        </w:tc>
        <w:tc>
          <w:tcPr>
            <w:tcW w:w="920" w:type="dxa"/>
          </w:tcPr>
          <w:p w14:paraId="6AA48CD5" w14:textId="09E34C1E" w:rsidR="00540DC2" w:rsidRDefault="00540DC2"/>
        </w:tc>
        <w:tc>
          <w:tcPr>
            <w:tcW w:w="920" w:type="dxa"/>
          </w:tcPr>
          <w:p w14:paraId="45BBB54C" w14:textId="4B2FF553" w:rsidR="00540DC2" w:rsidRDefault="00540DC2"/>
        </w:tc>
        <w:tc>
          <w:tcPr>
            <w:tcW w:w="920" w:type="dxa"/>
          </w:tcPr>
          <w:p w14:paraId="4D27105B" w14:textId="44A00D6D" w:rsidR="00540DC2" w:rsidRDefault="00540DC2"/>
        </w:tc>
        <w:tc>
          <w:tcPr>
            <w:tcW w:w="920" w:type="dxa"/>
          </w:tcPr>
          <w:p w14:paraId="6EAB548A" w14:textId="6F4852DE" w:rsidR="00540DC2" w:rsidRDefault="00540DC2"/>
        </w:tc>
        <w:tc>
          <w:tcPr>
            <w:tcW w:w="920" w:type="dxa"/>
          </w:tcPr>
          <w:p w14:paraId="3DD71809" w14:textId="492D70AC" w:rsidR="00540DC2" w:rsidRDefault="00540DC2"/>
        </w:tc>
        <w:tc>
          <w:tcPr>
            <w:tcW w:w="920" w:type="dxa"/>
          </w:tcPr>
          <w:p w14:paraId="7FC1EC4E" w14:textId="77777777" w:rsidR="00540DC2" w:rsidRDefault="009C2893">
            <w:r>
              <w:t>13</w:t>
            </w:r>
          </w:p>
        </w:tc>
      </w:tr>
      <w:tr w:rsidR="00540DC2" w14:paraId="777CEB61" w14:textId="77777777">
        <w:trPr>
          <w:jc w:val="center"/>
        </w:trPr>
        <w:tc>
          <w:tcPr>
            <w:tcW w:w="920" w:type="dxa"/>
          </w:tcPr>
          <w:p w14:paraId="29F47043" w14:textId="77777777" w:rsidR="00540DC2" w:rsidRDefault="009C2893">
            <w:r>
              <w:t>14</w:t>
            </w:r>
          </w:p>
        </w:tc>
        <w:tc>
          <w:tcPr>
            <w:tcW w:w="920" w:type="dxa"/>
          </w:tcPr>
          <w:p w14:paraId="21837623" w14:textId="6F720431" w:rsidR="00540DC2" w:rsidRDefault="00540DC2"/>
        </w:tc>
        <w:tc>
          <w:tcPr>
            <w:tcW w:w="920" w:type="dxa"/>
          </w:tcPr>
          <w:p w14:paraId="4B57CE3E" w14:textId="5CB03870" w:rsidR="00540DC2" w:rsidRDefault="00540DC2"/>
        </w:tc>
        <w:tc>
          <w:tcPr>
            <w:tcW w:w="920" w:type="dxa"/>
          </w:tcPr>
          <w:p w14:paraId="028FFCD7" w14:textId="4A7A9B9A" w:rsidR="00540DC2" w:rsidRDefault="00540DC2"/>
        </w:tc>
        <w:tc>
          <w:tcPr>
            <w:tcW w:w="920" w:type="dxa"/>
          </w:tcPr>
          <w:p w14:paraId="68E36F30" w14:textId="2B0DC63B" w:rsidR="00540DC2" w:rsidRDefault="00540DC2"/>
        </w:tc>
        <w:tc>
          <w:tcPr>
            <w:tcW w:w="920" w:type="dxa"/>
          </w:tcPr>
          <w:p w14:paraId="782D6F49" w14:textId="0AAD07B8" w:rsidR="00540DC2" w:rsidRDefault="00540DC2"/>
        </w:tc>
        <w:tc>
          <w:tcPr>
            <w:tcW w:w="920" w:type="dxa"/>
          </w:tcPr>
          <w:p w14:paraId="0213351D" w14:textId="326292F8" w:rsidR="00540DC2" w:rsidRDefault="00540DC2"/>
        </w:tc>
        <w:tc>
          <w:tcPr>
            <w:tcW w:w="920" w:type="dxa"/>
          </w:tcPr>
          <w:p w14:paraId="35E95B19" w14:textId="511F21DA" w:rsidR="00540DC2" w:rsidRDefault="00540DC2"/>
        </w:tc>
        <w:tc>
          <w:tcPr>
            <w:tcW w:w="920" w:type="dxa"/>
          </w:tcPr>
          <w:p w14:paraId="5458A573" w14:textId="4F2ECA99" w:rsidR="00540DC2" w:rsidRDefault="00540DC2"/>
        </w:tc>
        <w:tc>
          <w:tcPr>
            <w:tcW w:w="920" w:type="dxa"/>
          </w:tcPr>
          <w:p w14:paraId="67D015AD" w14:textId="4B246B22" w:rsidR="00540DC2" w:rsidRDefault="00540DC2"/>
        </w:tc>
        <w:tc>
          <w:tcPr>
            <w:tcW w:w="920" w:type="dxa"/>
          </w:tcPr>
          <w:p w14:paraId="34DC7314" w14:textId="7F03AD83" w:rsidR="00540DC2" w:rsidRDefault="00540DC2"/>
        </w:tc>
        <w:tc>
          <w:tcPr>
            <w:tcW w:w="920" w:type="dxa"/>
          </w:tcPr>
          <w:p w14:paraId="083788F5" w14:textId="259FD038" w:rsidR="00540DC2" w:rsidRDefault="00540DC2"/>
        </w:tc>
        <w:tc>
          <w:tcPr>
            <w:tcW w:w="920" w:type="dxa"/>
          </w:tcPr>
          <w:p w14:paraId="558DC571" w14:textId="6DDBD5A3" w:rsidR="00540DC2" w:rsidRDefault="00540DC2"/>
        </w:tc>
        <w:tc>
          <w:tcPr>
            <w:tcW w:w="920" w:type="dxa"/>
          </w:tcPr>
          <w:p w14:paraId="3ADC60DC" w14:textId="7A6E2058" w:rsidR="00540DC2" w:rsidRDefault="00540DC2"/>
        </w:tc>
        <w:tc>
          <w:tcPr>
            <w:tcW w:w="920" w:type="dxa"/>
          </w:tcPr>
          <w:p w14:paraId="337CA579" w14:textId="6009FE50" w:rsidR="00540DC2" w:rsidRDefault="00540DC2"/>
        </w:tc>
        <w:tc>
          <w:tcPr>
            <w:tcW w:w="920" w:type="dxa"/>
          </w:tcPr>
          <w:p w14:paraId="4FE4ECB8" w14:textId="227E3D7F" w:rsidR="00540DC2" w:rsidRDefault="00540DC2"/>
        </w:tc>
        <w:tc>
          <w:tcPr>
            <w:tcW w:w="920" w:type="dxa"/>
          </w:tcPr>
          <w:p w14:paraId="1C5A3FEA" w14:textId="535FEFC5" w:rsidR="00540DC2" w:rsidRDefault="00540DC2"/>
        </w:tc>
        <w:tc>
          <w:tcPr>
            <w:tcW w:w="920" w:type="dxa"/>
          </w:tcPr>
          <w:p w14:paraId="4D52AB28" w14:textId="77777777" w:rsidR="00540DC2" w:rsidRDefault="009C2893">
            <w:r>
              <w:t>14</w:t>
            </w:r>
          </w:p>
        </w:tc>
      </w:tr>
      <w:tr w:rsidR="00540DC2" w14:paraId="371DEA2C" w14:textId="77777777">
        <w:trPr>
          <w:jc w:val="center"/>
        </w:trPr>
        <w:tc>
          <w:tcPr>
            <w:tcW w:w="920" w:type="dxa"/>
          </w:tcPr>
          <w:p w14:paraId="0E5EDDE1" w14:textId="77777777" w:rsidR="00540DC2" w:rsidRDefault="009C2893">
            <w:r>
              <w:t>15</w:t>
            </w:r>
          </w:p>
        </w:tc>
        <w:tc>
          <w:tcPr>
            <w:tcW w:w="920" w:type="dxa"/>
          </w:tcPr>
          <w:p w14:paraId="6872BB1B" w14:textId="35B4972E" w:rsidR="00540DC2" w:rsidRDefault="00540DC2"/>
        </w:tc>
        <w:tc>
          <w:tcPr>
            <w:tcW w:w="920" w:type="dxa"/>
          </w:tcPr>
          <w:p w14:paraId="1480E7C2" w14:textId="5D0220E3" w:rsidR="00540DC2" w:rsidRDefault="00540DC2"/>
        </w:tc>
        <w:tc>
          <w:tcPr>
            <w:tcW w:w="920" w:type="dxa"/>
          </w:tcPr>
          <w:p w14:paraId="3047B500" w14:textId="46DE662A" w:rsidR="00540DC2" w:rsidRDefault="00540DC2"/>
        </w:tc>
        <w:tc>
          <w:tcPr>
            <w:tcW w:w="920" w:type="dxa"/>
          </w:tcPr>
          <w:p w14:paraId="49F78B54" w14:textId="2BADD558" w:rsidR="00540DC2" w:rsidRDefault="00540DC2"/>
        </w:tc>
        <w:tc>
          <w:tcPr>
            <w:tcW w:w="920" w:type="dxa"/>
          </w:tcPr>
          <w:p w14:paraId="38A8F68C" w14:textId="37434B55" w:rsidR="00540DC2" w:rsidRDefault="00540DC2"/>
        </w:tc>
        <w:tc>
          <w:tcPr>
            <w:tcW w:w="920" w:type="dxa"/>
          </w:tcPr>
          <w:p w14:paraId="45073B51" w14:textId="62DC44AB" w:rsidR="00540DC2" w:rsidRDefault="00540DC2"/>
        </w:tc>
        <w:tc>
          <w:tcPr>
            <w:tcW w:w="920" w:type="dxa"/>
          </w:tcPr>
          <w:p w14:paraId="417B5FD4" w14:textId="3A22C494" w:rsidR="00540DC2" w:rsidRDefault="00540DC2"/>
        </w:tc>
        <w:tc>
          <w:tcPr>
            <w:tcW w:w="920" w:type="dxa"/>
          </w:tcPr>
          <w:p w14:paraId="351813D8" w14:textId="5A6A4696" w:rsidR="00540DC2" w:rsidRDefault="00540DC2"/>
        </w:tc>
        <w:tc>
          <w:tcPr>
            <w:tcW w:w="920" w:type="dxa"/>
          </w:tcPr>
          <w:p w14:paraId="77BE1869" w14:textId="63EEC78D" w:rsidR="00540DC2" w:rsidRDefault="00540DC2"/>
        </w:tc>
        <w:tc>
          <w:tcPr>
            <w:tcW w:w="920" w:type="dxa"/>
          </w:tcPr>
          <w:p w14:paraId="52BB7745" w14:textId="2865C978" w:rsidR="00540DC2" w:rsidRDefault="00540DC2"/>
        </w:tc>
        <w:tc>
          <w:tcPr>
            <w:tcW w:w="920" w:type="dxa"/>
          </w:tcPr>
          <w:p w14:paraId="7CDB671B" w14:textId="71BADAB8" w:rsidR="00540DC2" w:rsidRDefault="00540DC2"/>
        </w:tc>
        <w:tc>
          <w:tcPr>
            <w:tcW w:w="920" w:type="dxa"/>
          </w:tcPr>
          <w:p w14:paraId="080F7D3C" w14:textId="4B720F1E" w:rsidR="00540DC2" w:rsidRDefault="00540DC2"/>
        </w:tc>
        <w:tc>
          <w:tcPr>
            <w:tcW w:w="920" w:type="dxa"/>
          </w:tcPr>
          <w:p w14:paraId="5544152D" w14:textId="79E11867" w:rsidR="00540DC2" w:rsidRDefault="00540DC2"/>
        </w:tc>
        <w:tc>
          <w:tcPr>
            <w:tcW w:w="920" w:type="dxa"/>
          </w:tcPr>
          <w:p w14:paraId="2FED49E6" w14:textId="09DCE245" w:rsidR="00540DC2" w:rsidRDefault="00540DC2"/>
        </w:tc>
        <w:tc>
          <w:tcPr>
            <w:tcW w:w="920" w:type="dxa"/>
          </w:tcPr>
          <w:p w14:paraId="3D38BB45" w14:textId="1B7C47D8" w:rsidR="00540DC2" w:rsidRDefault="00540DC2"/>
        </w:tc>
        <w:tc>
          <w:tcPr>
            <w:tcW w:w="920" w:type="dxa"/>
          </w:tcPr>
          <w:p w14:paraId="4475212E" w14:textId="0417AE09" w:rsidR="00540DC2" w:rsidRDefault="00540DC2"/>
        </w:tc>
        <w:tc>
          <w:tcPr>
            <w:tcW w:w="920" w:type="dxa"/>
          </w:tcPr>
          <w:p w14:paraId="5C86B6C1" w14:textId="77777777" w:rsidR="00540DC2" w:rsidRDefault="009C2893">
            <w:r>
              <w:t>15</w:t>
            </w:r>
          </w:p>
        </w:tc>
      </w:tr>
      <w:tr w:rsidR="00540DC2" w14:paraId="154A85E3" w14:textId="77777777">
        <w:trPr>
          <w:jc w:val="center"/>
        </w:trPr>
        <w:tc>
          <w:tcPr>
            <w:tcW w:w="920" w:type="dxa"/>
          </w:tcPr>
          <w:p w14:paraId="11AD6E95" w14:textId="77777777" w:rsidR="00540DC2" w:rsidRDefault="009C2893">
            <w:r>
              <w:lastRenderedPageBreak/>
              <w:t>16</w:t>
            </w:r>
          </w:p>
        </w:tc>
        <w:tc>
          <w:tcPr>
            <w:tcW w:w="920" w:type="dxa"/>
          </w:tcPr>
          <w:p w14:paraId="45780061" w14:textId="78B67EC6" w:rsidR="00540DC2" w:rsidRDefault="00540DC2"/>
        </w:tc>
        <w:tc>
          <w:tcPr>
            <w:tcW w:w="920" w:type="dxa"/>
          </w:tcPr>
          <w:p w14:paraId="27B35032" w14:textId="772C4741" w:rsidR="00540DC2" w:rsidRDefault="00540DC2"/>
        </w:tc>
        <w:tc>
          <w:tcPr>
            <w:tcW w:w="920" w:type="dxa"/>
          </w:tcPr>
          <w:p w14:paraId="25186888" w14:textId="387B8F11" w:rsidR="00540DC2" w:rsidRDefault="00540DC2"/>
        </w:tc>
        <w:tc>
          <w:tcPr>
            <w:tcW w:w="920" w:type="dxa"/>
          </w:tcPr>
          <w:p w14:paraId="346EDF22" w14:textId="3E680B05" w:rsidR="00540DC2" w:rsidRDefault="00540DC2"/>
        </w:tc>
        <w:tc>
          <w:tcPr>
            <w:tcW w:w="920" w:type="dxa"/>
          </w:tcPr>
          <w:p w14:paraId="1C72D7E5" w14:textId="170BE54A" w:rsidR="00540DC2" w:rsidRDefault="00540DC2"/>
        </w:tc>
        <w:tc>
          <w:tcPr>
            <w:tcW w:w="920" w:type="dxa"/>
          </w:tcPr>
          <w:p w14:paraId="7CD13D09" w14:textId="0B42A6F6" w:rsidR="00540DC2" w:rsidRDefault="00540DC2"/>
        </w:tc>
        <w:tc>
          <w:tcPr>
            <w:tcW w:w="920" w:type="dxa"/>
          </w:tcPr>
          <w:p w14:paraId="021F821A" w14:textId="7CB6C8CF" w:rsidR="00540DC2" w:rsidRDefault="00540DC2"/>
        </w:tc>
        <w:tc>
          <w:tcPr>
            <w:tcW w:w="920" w:type="dxa"/>
          </w:tcPr>
          <w:p w14:paraId="0DCECE6E" w14:textId="178C4EC6" w:rsidR="00540DC2" w:rsidRDefault="00540DC2"/>
        </w:tc>
        <w:tc>
          <w:tcPr>
            <w:tcW w:w="920" w:type="dxa"/>
          </w:tcPr>
          <w:p w14:paraId="51D2012B" w14:textId="2964B54F" w:rsidR="00540DC2" w:rsidRDefault="00540DC2"/>
        </w:tc>
        <w:tc>
          <w:tcPr>
            <w:tcW w:w="920" w:type="dxa"/>
          </w:tcPr>
          <w:p w14:paraId="0083A9BD" w14:textId="78B09583" w:rsidR="00540DC2" w:rsidRDefault="00540DC2"/>
        </w:tc>
        <w:tc>
          <w:tcPr>
            <w:tcW w:w="920" w:type="dxa"/>
          </w:tcPr>
          <w:p w14:paraId="56136657" w14:textId="79CE416B" w:rsidR="00540DC2" w:rsidRDefault="00540DC2"/>
        </w:tc>
        <w:tc>
          <w:tcPr>
            <w:tcW w:w="920" w:type="dxa"/>
          </w:tcPr>
          <w:p w14:paraId="4149F7AA" w14:textId="1C1F5A0C" w:rsidR="00540DC2" w:rsidRDefault="00540DC2"/>
        </w:tc>
        <w:tc>
          <w:tcPr>
            <w:tcW w:w="920" w:type="dxa"/>
          </w:tcPr>
          <w:p w14:paraId="4DAF14D1" w14:textId="70DAFCC1" w:rsidR="00540DC2" w:rsidRDefault="00540DC2"/>
        </w:tc>
        <w:tc>
          <w:tcPr>
            <w:tcW w:w="920" w:type="dxa"/>
          </w:tcPr>
          <w:p w14:paraId="50BE6A85" w14:textId="6EA2A684" w:rsidR="00540DC2" w:rsidRDefault="00540DC2"/>
        </w:tc>
        <w:tc>
          <w:tcPr>
            <w:tcW w:w="920" w:type="dxa"/>
          </w:tcPr>
          <w:p w14:paraId="34094CEE" w14:textId="074EA1D2" w:rsidR="00540DC2" w:rsidRDefault="00540DC2"/>
        </w:tc>
        <w:tc>
          <w:tcPr>
            <w:tcW w:w="920" w:type="dxa"/>
          </w:tcPr>
          <w:p w14:paraId="63D90D6B" w14:textId="6C189D12" w:rsidR="00540DC2" w:rsidRDefault="00540DC2"/>
        </w:tc>
        <w:tc>
          <w:tcPr>
            <w:tcW w:w="920" w:type="dxa"/>
          </w:tcPr>
          <w:p w14:paraId="18E49C3D" w14:textId="77777777" w:rsidR="00540DC2" w:rsidRDefault="009C2893">
            <w:r>
              <w:t>16</w:t>
            </w:r>
          </w:p>
        </w:tc>
      </w:tr>
      <w:tr w:rsidR="00540DC2" w14:paraId="664D8B9A" w14:textId="77777777">
        <w:trPr>
          <w:jc w:val="center"/>
        </w:trPr>
        <w:tc>
          <w:tcPr>
            <w:tcW w:w="920" w:type="dxa"/>
          </w:tcPr>
          <w:p w14:paraId="66FF1201" w14:textId="77777777" w:rsidR="00540DC2" w:rsidRDefault="009C2893">
            <w:r>
              <w:t>17</w:t>
            </w:r>
          </w:p>
        </w:tc>
        <w:tc>
          <w:tcPr>
            <w:tcW w:w="920" w:type="dxa"/>
          </w:tcPr>
          <w:p w14:paraId="6262A793" w14:textId="5F2FC38D" w:rsidR="00540DC2" w:rsidRDefault="00540DC2"/>
        </w:tc>
        <w:tc>
          <w:tcPr>
            <w:tcW w:w="920" w:type="dxa"/>
          </w:tcPr>
          <w:p w14:paraId="7DC38BDD" w14:textId="5E863F1A" w:rsidR="00540DC2" w:rsidRDefault="00540DC2"/>
        </w:tc>
        <w:tc>
          <w:tcPr>
            <w:tcW w:w="920" w:type="dxa"/>
          </w:tcPr>
          <w:p w14:paraId="51D998D7" w14:textId="6AEB436B" w:rsidR="00540DC2" w:rsidRDefault="00540DC2"/>
        </w:tc>
        <w:tc>
          <w:tcPr>
            <w:tcW w:w="920" w:type="dxa"/>
          </w:tcPr>
          <w:p w14:paraId="23C95E2D" w14:textId="719136AB" w:rsidR="00540DC2" w:rsidRDefault="00540DC2"/>
        </w:tc>
        <w:tc>
          <w:tcPr>
            <w:tcW w:w="920" w:type="dxa"/>
          </w:tcPr>
          <w:p w14:paraId="7F2EB7AA" w14:textId="07054E15" w:rsidR="00540DC2" w:rsidRDefault="00540DC2"/>
        </w:tc>
        <w:tc>
          <w:tcPr>
            <w:tcW w:w="920" w:type="dxa"/>
          </w:tcPr>
          <w:p w14:paraId="3E48F45C" w14:textId="1A248B6B" w:rsidR="00540DC2" w:rsidRDefault="00540DC2"/>
        </w:tc>
        <w:tc>
          <w:tcPr>
            <w:tcW w:w="920" w:type="dxa"/>
          </w:tcPr>
          <w:p w14:paraId="0FD35427" w14:textId="7DD2C6E0" w:rsidR="00540DC2" w:rsidRDefault="00540DC2"/>
        </w:tc>
        <w:tc>
          <w:tcPr>
            <w:tcW w:w="920" w:type="dxa"/>
          </w:tcPr>
          <w:p w14:paraId="395010C5" w14:textId="2595C5D2" w:rsidR="00540DC2" w:rsidRDefault="00540DC2"/>
        </w:tc>
        <w:tc>
          <w:tcPr>
            <w:tcW w:w="920" w:type="dxa"/>
          </w:tcPr>
          <w:p w14:paraId="4FA01CAC" w14:textId="41744C09" w:rsidR="00540DC2" w:rsidRDefault="00540DC2"/>
        </w:tc>
        <w:tc>
          <w:tcPr>
            <w:tcW w:w="920" w:type="dxa"/>
          </w:tcPr>
          <w:p w14:paraId="4C78DAC9" w14:textId="6FE864EA" w:rsidR="00540DC2" w:rsidRDefault="00540DC2"/>
        </w:tc>
        <w:tc>
          <w:tcPr>
            <w:tcW w:w="920" w:type="dxa"/>
          </w:tcPr>
          <w:p w14:paraId="536E24DD" w14:textId="478FBA3C" w:rsidR="00540DC2" w:rsidRDefault="00540DC2"/>
        </w:tc>
        <w:tc>
          <w:tcPr>
            <w:tcW w:w="920" w:type="dxa"/>
          </w:tcPr>
          <w:p w14:paraId="438915F1" w14:textId="5E463C9A" w:rsidR="00540DC2" w:rsidRDefault="00540DC2"/>
        </w:tc>
        <w:tc>
          <w:tcPr>
            <w:tcW w:w="920" w:type="dxa"/>
          </w:tcPr>
          <w:p w14:paraId="7D1B885A" w14:textId="326816FA" w:rsidR="00540DC2" w:rsidRDefault="00540DC2"/>
        </w:tc>
        <w:tc>
          <w:tcPr>
            <w:tcW w:w="920" w:type="dxa"/>
          </w:tcPr>
          <w:p w14:paraId="244AE1AD" w14:textId="113B7E47" w:rsidR="00540DC2" w:rsidRDefault="00540DC2"/>
        </w:tc>
        <w:tc>
          <w:tcPr>
            <w:tcW w:w="920" w:type="dxa"/>
          </w:tcPr>
          <w:p w14:paraId="67C082C9" w14:textId="503EB891" w:rsidR="00540DC2" w:rsidRDefault="00540DC2"/>
        </w:tc>
        <w:tc>
          <w:tcPr>
            <w:tcW w:w="920" w:type="dxa"/>
          </w:tcPr>
          <w:p w14:paraId="5F664A29" w14:textId="0C2A5D01" w:rsidR="00540DC2" w:rsidRDefault="00540DC2"/>
        </w:tc>
        <w:tc>
          <w:tcPr>
            <w:tcW w:w="920" w:type="dxa"/>
          </w:tcPr>
          <w:p w14:paraId="7237EB5F" w14:textId="77777777" w:rsidR="00540DC2" w:rsidRDefault="009C2893">
            <w:r>
              <w:t>17</w:t>
            </w:r>
          </w:p>
        </w:tc>
      </w:tr>
      <w:tr w:rsidR="00540DC2" w14:paraId="1DF9F5B2" w14:textId="77777777">
        <w:trPr>
          <w:jc w:val="center"/>
        </w:trPr>
        <w:tc>
          <w:tcPr>
            <w:tcW w:w="920" w:type="dxa"/>
          </w:tcPr>
          <w:p w14:paraId="47F188F5" w14:textId="77777777" w:rsidR="00540DC2" w:rsidRDefault="009C2893">
            <w:r>
              <w:t>18</w:t>
            </w:r>
          </w:p>
        </w:tc>
        <w:tc>
          <w:tcPr>
            <w:tcW w:w="920" w:type="dxa"/>
          </w:tcPr>
          <w:p w14:paraId="181FFC11" w14:textId="4E5C7F2C" w:rsidR="00540DC2" w:rsidRDefault="00540DC2"/>
        </w:tc>
        <w:tc>
          <w:tcPr>
            <w:tcW w:w="920" w:type="dxa"/>
          </w:tcPr>
          <w:p w14:paraId="1E15E295" w14:textId="15B15026" w:rsidR="00540DC2" w:rsidRDefault="00540DC2"/>
        </w:tc>
        <w:tc>
          <w:tcPr>
            <w:tcW w:w="920" w:type="dxa"/>
          </w:tcPr>
          <w:p w14:paraId="48A22FC4" w14:textId="723C7DC1" w:rsidR="00540DC2" w:rsidRDefault="00540DC2"/>
        </w:tc>
        <w:tc>
          <w:tcPr>
            <w:tcW w:w="920" w:type="dxa"/>
          </w:tcPr>
          <w:p w14:paraId="110F508B" w14:textId="5232643E" w:rsidR="00540DC2" w:rsidRDefault="00540DC2"/>
        </w:tc>
        <w:tc>
          <w:tcPr>
            <w:tcW w:w="920" w:type="dxa"/>
          </w:tcPr>
          <w:p w14:paraId="13918BE9" w14:textId="1596B88B" w:rsidR="00540DC2" w:rsidRDefault="00540DC2"/>
        </w:tc>
        <w:tc>
          <w:tcPr>
            <w:tcW w:w="920" w:type="dxa"/>
          </w:tcPr>
          <w:p w14:paraId="51B131F3" w14:textId="5CB7E345" w:rsidR="00540DC2" w:rsidRDefault="00540DC2"/>
        </w:tc>
        <w:tc>
          <w:tcPr>
            <w:tcW w:w="920" w:type="dxa"/>
          </w:tcPr>
          <w:p w14:paraId="15D61BFC" w14:textId="6ABC8143" w:rsidR="00540DC2" w:rsidRDefault="00540DC2"/>
        </w:tc>
        <w:tc>
          <w:tcPr>
            <w:tcW w:w="920" w:type="dxa"/>
          </w:tcPr>
          <w:p w14:paraId="51FC4AD1" w14:textId="08F644DD" w:rsidR="00540DC2" w:rsidRDefault="00540DC2"/>
        </w:tc>
        <w:tc>
          <w:tcPr>
            <w:tcW w:w="920" w:type="dxa"/>
          </w:tcPr>
          <w:p w14:paraId="56CF1D93" w14:textId="7808E997" w:rsidR="00540DC2" w:rsidRDefault="00540DC2"/>
        </w:tc>
        <w:tc>
          <w:tcPr>
            <w:tcW w:w="920" w:type="dxa"/>
          </w:tcPr>
          <w:p w14:paraId="62AE6E96" w14:textId="48B23786" w:rsidR="00540DC2" w:rsidRDefault="00540DC2"/>
        </w:tc>
        <w:tc>
          <w:tcPr>
            <w:tcW w:w="920" w:type="dxa"/>
          </w:tcPr>
          <w:p w14:paraId="58D556B1" w14:textId="20F7422B" w:rsidR="00540DC2" w:rsidRDefault="00540DC2"/>
        </w:tc>
        <w:tc>
          <w:tcPr>
            <w:tcW w:w="920" w:type="dxa"/>
          </w:tcPr>
          <w:p w14:paraId="0B6BBB37" w14:textId="5F9CE482" w:rsidR="00540DC2" w:rsidRDefault="00540DC2"/>
        </w:tc>
        <w:tc>
          <w:tcPr>
            <w:tcW w:w="920" w:type="dxa"/>
          </w:tcPr>
          <w:p w14:paraId="3EF9EA92" w14:textId="4518B321" w:rsidR="00540DC2" w:rsidRDefault="00540DC2"/>
        </w:tc>
        <w:tc>
          <w:tcPr>
            <w:tcW w:w="920" w:type="dxa"/>
          </w:tcPr>
          <w:p w14:paraId="14A8C8B8" w14:textId="4F6A890E" w:rsidR="00540DC2" w:rsidRDefault="00540DC2"/>
        </w:tc>
        <w:tc>
          <w:tcPr>
            <w:tcW w:w="920" w:type="dxa"/>
          </w:tcPr>
          <w:p w14:paraId="2A2900FA" w14:textId="00A184A6" w:rsidR="00540DC2" w:rsidRDefault="00540DC2"/>
        </w:tc>
        <w:tc>
          <w:tcPr>
            <w:tcW w:w="920" w:type="dxa"/>
          </w:tcPr>
          <w:p w14:paraId="02175143" w14:textId="466DE2C5" w:rsidR="00540DC2" w:rsidRDefault="00540DC2"/>
        </w:tc>
        <w:tc>
          <w:tcPr>
            <w:tcW w:w="920" w:type="dxa"/>
          </w:tcPr>
          <w:p w14:paraId="53953408" w14:textId="77777777" w:rsidR="00540DC2" w:rsidRDefault="009C2893">
            <w:r>
              <w:t>18</w:t>
            </w:r>
          </w:p>
        </w:tc>
      </w:tr>
      <w:tr w:rsidR="00540DC2" w14:paraId="1737EEA7" w14:textId="77777777">
        <w:trPr>
          <w:jc w:val="center"/>
        </w:trPr>
        <w:tc>
          <w:tcPr>
            <w:tcW w:w="920" w:type="dxa"/>
          </w:tcPr>
          <w:p w14:paraId="19536F87" w14:textId="77777777" w:rsidR="00540DC2" w:rsidRDefault="009C2893">
            <w:r>
              <w:t>19</w:t>
            </w:r>
          </w:p>
        </w:tc>
        <w:tc>
          <w:tcPr>
            <w:tcW w:w="920" w:type="dxa"/>
          </w:tcPr>
          <w:p w14:paraId="30EA5AEC" w14:textId="21DE0133" w:rsidR="00540DC2" w:rsidRDefault="00540DC2"/>
        </w:tc>
        <w:tc>
          <w:tcPr>
            <w:tcW w:w="920" w:type="dxa"/>
          </w:tcPr>
          <w:p w14:paraId="29AED126" w14:textId="0DD790E3" w:rsidR="00540DC2" w:rsidRDefault="00540DC2"/>
        </w:tc>
        <w:tc>
          <w:tcPr>
            <w:tcW w:w="920" w:type="dxa"/>
          </w:tcPr>
          <w:p w14:paraId="329A683C" w14:textId="69CD8E43" w:rsidR="00540DC2" w:rsidRDefault="00540DC2"/>
        </w:tc>
        <w:tc>
          <w:tcPr>
            <w:tcW w:w="920" w:type="dxa"/>
          </w:tcPr>
          <w:p w14:paraId="689D9FEF" w14:textId="6899A7F7" w:rsidR="00540DC2" w:rsidRDefault="00540DC2"/>
        </w:tc>
        <w:tc>
          <w:tcPr>
            <w:tcW w:w="920" w:type="dxa"/>
          </w:tcPr>
          <w:p w14:paraId="020D8160" w14:textId="72CE1F74" w:rsidR="00540DC2" w:rsidRDefault="00540DC2"/>
        </w:tc>
        <w:tc>
          <w:tcPr>
            <w:tcW w:w="920" w:type="dxa"/>
          </w:tcPr>
          <w:p w14:paraId="5B28E26A" w14:textId="06868CA4" w:rsidR="00540DC2" w:rsidRDefault="00540DC2"/>
        </w:tc>
        <w:tc>
          <w:tcPr>
            <w:tcW w:w="920" w:type="dxa"/>
          </w:tcPr>
          <w:p w14:paraId="4A82F299" w14:textId="151CA22E" w:rsidR="00540DC2" w:rsidRDefault="00540DC2"/>
        </w:tc>
        <w:tc>
          <w:tcPr>
            <w:tcW w:w="920" w:type="dxa"/>
          </w:tcPr>
          <w:p w14:paraId="1CA1AC41" w14:textId="5C53C796" w:rsidR="00540DC2" w:rsidRDefault="00540DC2"/>
        </w:tc>
        <w:tc>
          <w:tcPr>
            <w:tcW w:w="920" w:type="dxa"/>
          </w:tcPr>
          <w:p w14:paraId="0159F6D5" w14:textId="4713C405" w:rsidR="00540DC2" w:rsidRDefault="00540DC2"/>
        </w:tc>
        <w:tc>
          <w:tcPr>
            <w:tcW w:w="920" w:type="dxa"/>
          </w:tcPr>
          <w:p w14:paraId="735F0C36" w14:textId="2FCC2E2A" w:rsidR="00540DC2" w:rsidRDefault="00540DC2"/>
        </w:tc>
        <w:tc>
          <w:tcPr>
            <w:tcW w:w="920" w:type="dxa"/>
          </w:tcPr>
          <w:p w14:paraId="206474B9" w14:textId="374010AA" w:rsidR="00540DC2" w:rsidRDefault="00540DC2"/>
        </w:tc>
        <w:tc>
          <w:tcPr>
            <w:tcW w:w="920" w:type="dxa"/>
          </w:tcPr>
          <w:p w14:paraId="48DE9B06" w14:textId="22BFE850" w:rsidR="00540DC2" w:rsidRDefault="00540DC2"/>
        </w:tc>
        <w:tc>
          <w:tcPr>
            <w:tcW w:w="920" w:type="dxa"/>
          </w:tcPr>
          <w:p w14:paraId="1EEE0967" w14:textId="44EF1330" w:rsidR="00540DC2" w:rsidRDefault="00540DC2"/>
        </w:tc>
        <w:tc>
          <w:tcPr>
            <w:tcW w:w="920" w:type="dxa"/>
          </w:tcPr>
          <w:p w14:paraId="2CEB6E30" w14:textId="574D20C5" w:rsidR="00540DC2" w:rsidRDefault="00540DC2"/>
        </w:tc>
        <w:tc>
          <w:tcPr>
            <w:tcW w:w="920" w:type="dxa"/>
          </w:tcPr>
          <w:p w14:paraId="5EEF0300" w14:textId="640963F9" w:rsidR="00540DC2" w:rsidRDefault="00540DC2"/>
        </w:tc>
        <w:tc>
          <w:tcPr>
            <w:tcW w:w="920" w:type="dxa"/>
          </w:tcPr>
          <w:p w14:paraId="1252EF7E" w14:textId="4D878BC2" w:rsidR="00540DC2" w:rsidRDefault="00540DC2"/>
        </w:tc>
        <w:tc>
          <w:tcPr>
            <w:tcW w:w="920" w:type="dxa"/>
          </w:tcPr>
          <w:p w14:paraId="12BA7C1C" w14:textId="77777777" w:rsidR="00540DC2" w:rsidRDefault="009C2893">
            <w:r>
              <w:t>19</w:t>
            </w:r>
          </w:p>
        </w:tc>
      </w:tr>
      <w:tr w:rsidR="00540DC2" w14:paraId="78FCC0A8" w14:textId="77777777">
        <w:trPr>
          <w:jc w:val="center"/>
        </w:trPr>
        <w:tc>
          <w:tcPr>
            <w:tcW w:w="920" w:type="dxa"/>
          </w:tcPr>
          <w:p w14:paraId="57CB4426" w14:textId="77777777" w:rsidR="00540DC2" w:rsidRDefault="009C2893">
            <w:r>
              <w:t>19+1/2</w:t>
            </w:r>
          </w:p>
        </w:tc>
        <w:tc>
          <w:tcPr>
            <w:tcW w:w="920" w:type="dxa"/>
          </w:tcPr>
          <w:p w14:paraId="2C024A96" w14:textId="65075773" w:rsidR="00540DC2" w:rsidRDefault="00540DC2"/>
        </w:tc>
        <w:tc>
          <w:tcPr>
            <w:tcW w:w="920" w:type="dxa"/>
          </w:tcPr>
          <w:p w14:paraId="6EF41BBB" w14:textId="5A9A1AEA" w:rsidR="00540DC2" w:rsidRDefault="00540DC2"/>
        </w:tc>
        <w:tc>
          <w:tcPr>
            <w:tcW w:w="920" w:type="dxa"/>
          </w:tcPr>
          <w:p w14:paraId="25D8BA77" w14:textId="6CCB9EDB" w:rsidR="00540DC2" w:rsidRDefault="00540DC2"/>
        </w:tc>
        <w:tc>
          <w:tcPr>
            <w:tcW w:w="920" w:type="dxa"/>
          </w:tcPr>
          <w:p w14:paraId="06761F81" w14:textId="4AD51D23" w:rsidR="00540DC2" w:rsidRDefault="00540DC2"/>
        </w:tc>
        <w:tc>
          <w:tcPr>
            <w:tcW w:w="920" w:type="dxa"/>
          </w:tcPr>
          <w:p w14:paraId="7CA35B25" w14:textId="6D82B7E1" w:rsidR="00540DC2" w:rsidRDefault="00540DC2"/>
        </w:tc>
        <w:tc>
          <w:tcPr>
            <w:tcW w:w="920" w:type="dxa"/>
          </w:tcPr>
          <w:p w14:paraId="21EC9EFE" w14:textId="6456B5A0" w:rsidR="00540DC2" w:rsidRDefault="00540DC2"/>
        </w:tc>
        <w:tc>
          <w:tcPr>
            <w:tcW w:w="920" w:type="dxa"/>
          </w:tcPr>
          <w:p w14:paraId="0D9C3631" w14:textId="38490522" w:rsidR="00540DC2" w:rsidRDefault="00540DC2"/>
        </w:tc>
        <w:tc>
          <w:tcPr>
            <w:tcW w:w="920" w:type="dxa"/>
          </w:tcPr>
          <w:p w14:paraId="3CD7A6F4" w14:textId="66146A90" w:rsidR="00540DC2" w:rsidRDefault="00540DC2"/>
        </w:tc>
        <w:tc>
          <w:tcPr>
            <w:tcW w:w="920" w:type="dxa"/>
          </w:tcPr>
          <w:p w14:paraId="382CBE7A" w14:textId="7281512F" w:rsidR="00540DC2" w:rsidRDefault="00540DC2"/>
        </w:tc>
        <w:tc>
          <w:tcPr>
            <w:tcW w:w="920" w:type="dxa"/>
          </w:tcPr>
          <w:p w14:paraId="27940E03" w14:textId="53976818" w:rsidR="00540DC2" w:rsidRDefault="00540DC2"/>
        </w:tc>
        <w:tc>
          <w:tcPr>
            <w:tcW w:w="920" w:type="dxa"/>
          </w:tcPr>
          <w:p w14:paraId="75EA4BB3" w14:textId="47DF10E1" w:rsidR="00540DC2" w:rsidRDefault="00540DC2"/>
        </w:tc>
        <w:tc>
          <w:tcPr>
            <w:tcW w:w="920" w:type="dxa"/>
          </w:tcPr>
          <w:p w14:paraId="3866FE39" w14:textId="6898C589" w:rsidR="00540DC2" w:rsidRDefault="00540DC2"/>
        </w:tc>
        <w:tc>
          <w:tcPr>
            <w:tcW w:w="920" w:type="dxa"/>
          </w:tcPr>
          <w:p w14:paraId="6233B5A2" w14:textId="55DF0A3E" w:rsidR="00540DC2" w:rsidRDefault="00540DC2"/>
        </w:tc>
        <w:tc>
          <w:tcPr>
            <w:tcW w:w="920" w:type="dxa"/>
          </w:tcPr>
          <w:p w14:paraId="74CBFB63" w14:textId="2486790F" w:rsidR="00540DC2" w:rsidRDefault="00540DC2"/>
        </w:tc>
        <w:tc>
          <w:tcPr>
            <w:tcW w:w="920" w:type="dxa"/>
          </w:tcPr>
          <w:p w14:paraId="5078089D" w14:textId="36137BF0" w:rsidR="00540DC2" w:rsidRDefault="00540DC2"/>
        </w:tc>
        <w:tc>
          <w:tcPr>
            <w:tcW w:w="920" w:type="dxa"/>
          </w:tcPr>
          <w:p w14:paraId="27EF4E6C" w14:textId="5CE0C5DC" w:rsidR="00540DC2" w:rsidRDefault="00540DC2"/>
        </w:tc>
        <w:tc>
          <w:tcPr>
            <w:tcW w:w="920" w:type="dxa"/>
          </w:tcPr>
          <w:p w14:paraId="22A0417B" w14:textId="77777777" w:rsidR="00540DC2" w:rsidRDefault="009C2893">
            <w:r>
              <w:t>19+1/2</w:t>
            </w:r>
          </w:p>
        </w:tc>
      </w:tr>
      <w:tr w:rsidR="00540DC2" w14:paraId="04358C6E" w14:textId="77777777">
        <w:trPr>
          <w:jc w:val="center"/>
        </w:trPr>
        <w:tc>
          <w:tcPr>
            <w:tcW w:w="920" w:type="dxa"/>
          </w:tcPr>
          <w:p w14:paraId="1377D6FC" w14:textId="77777777" w:rsidR="00540DC2" w:rsidRDefault="009C2893">
            <w:r>
              <w:t>20</w:t>
            </w:r>
          </w:p>
        </w:tc>
        <w:tc>
          <w:tcPr>
            <w:tcW w:w="920" w:type="dxa"/>
          </w:tcPr>
          <w:p w14:paraId="777F2F06" w14:textId="1C292BEC" w:rsidR="00540DC2" w:rsidRDefault="00540DC2"/>
        </w:tc>
        <w:tc>
          <w:tcPr>
            <w:tcW w:w="920" w:type="dxa"/>
          </w:tcPr>
          <w:p w14:paraId="653C0332" w14:textId="3D1CFD2B" w:rsidR="00540DC2" w:rsidRDefault="00540DC2"/>
        </w:tc>
        <w:tc>
          <w:tcPr>
            <w:tcW w:w="920" w:type="dxa"/>
          </w:tcPr>
          <w:p w14:paraId="4A53857B" w14:textId="7DC9ADC9" w:rsidR="00540DC2" w:rsidRDefault="00540DC2"/>
        </w:tc>
        <w:tc>
          <w:tcPr>
            <w:tcW w:w="920" w:type="dxa"/>
          </w:tcPr>
          <w:p w14:paraId="0134A43E" w14:textId="79C460FC" w:rsidR="00540DC2" w:rsidRDefault="00540DC2"/>
        </w:tc>
        <w:tc>
          <w:tcPr>
            <w:tcW w:w="920" w:type="dxa"/>
          </w:tcPr>
          <w:p w14:paraId="5B8D88DB" w14:textId="3DB59290" w:rsidR="00540DC2" w:rsidRDefault="00540DC2"/>
        </w:tc>
        <w:tc>
          <w:tcPr>
            <w:tcW w:w="920" w:type="dxa"/>
          </w:tcPr>
          <w:p w14:paraId="5FC82B73" w14:textId="047954C4" w:rsidR="00540DC2" w:rsidRDefault="00540DC2"/>
        </w:tc>
        <w:tc>
          <w:tcPr>
            <w:tcW w:w="920" w:type="dxa"/>
          </w:tcPr>
          <w:p w14:paraId="1D37C3AE" w14:textId="03343246" w:rsidR="00540DC2" w:rsidRDefault="00540DC2"/>
        </w:tc>
        <w:tc>
          <w:tcPr>
            <w:tcW w:w="920" w:type="dxa"/>
          </w:tcPr>
          <w:p w14:paraId="7F5AA912" w14:textId="3D19007B" w:rsidR="00540DC2" w:rsidRDefault="00540DC2"/>
        </w:tc>
        <w:tc>
          <w:tcPr>
            <w:tcW w:w="920" w:type="dxa"/>
          </w:tcPr>
          <w:p w14:paraId="541526F3" w14:textId="62539F74" w:rsidR="00540DC2" w:rsidRDefault="00540DC2"/>
        </w:tc>
        <w:tc>
          <w:tcPr>
            <w:tcW w:w="920" w:type="dxa"/>
          </w:tcPr>
          <w:p w14:paraId="4A842B97" w14:textId="7A491FBD" w:rsidR="00540DC2" w:rsidRDefault="00540DC2"/>
        </w:tc>
        <w:tc>
          <w:tcPr>
            <w:tcW w:w="920" w:type="dxa"/>
          </w:tcPr>
          <w:p w14:paraId="4B892E99" w14:textId="0FE25E52" w:rsidR="00540DC2" w:rsidRDefault="00540DC2"/>
        </w:tc>
        <w:tc>
          <w:tcPr>
            <w:tcW w:w="920" w:type="dxa"/>
          </w:tcPr>
          <w:p w14:paraId="68CD8F40" w14:textId="251774A3" w:rsidR="00540DC2" w:rsidRDefault="00540DC2"/>
        </w:tc>
        <w:tc>
          <w:tcPr>
            <w:tcW w:w="920" w:type="dxa"/>
          </w:tcPr>
          <w:p w14:paraId="30FD8B21" w14:textId="1415D84B" w:rsidR="00540DC2" w:rsidRDefault="00540DC2"/>
        </w:tc>
        <w:tc>
          <w:tcPr>
            <w:tcW w:w="920" w:type="dxa"/>
          </w:tcPr>
          <w:p w14:paraId="09CF34A7" w14:textId="5540053D" w:rsidR="00540DC2" w:rsidRDefault="00540DC2"/>
        </w:tc>
        <w:tc>
          <w:tcPr>
            <w:tcW w:w="920" w:type="dxa"/>
          </w:tcPr>
          <w:p w14:paraId="6D239EF7" w14:textId="1741E021" w:rsidR="00540DC2" w:rsidRDefault="00540DC2"/>
        </w:tc>
        <w:tc>
          <w:tcPr>
            <w:tcW w:w="920" w:type="dxa"/>
          </w:tcPr>
          <w:p w14:paraId="0A9661B2" w14:textId="65B2CBD0" w:rsidR="00540DC2" w:rsidRDefault="00540DC2"/>
        </w:tc>
        <w:tc>
          <w:tcPr>
            <w:tcW w:w="920" w:type="dxa"/>
          </w:tcPr>
          <w:p w14:paraId="462E95CC" w14:textId="77777777" w:rsidR="00540DC2" w:rsidRDefault="009C2893">
            <w:r>
              <w:t>20</w:t>
            </w:r>
          </w:p>
        </w:tc>
      </w:tr>
    </w:tbl>
    <w:p w14:paraId="1558F8DB" w14:textId="77777777" w:rsidR="00540DC2" w:rsidRDefault="009C2893">
      <w:r>
        <w:br w:type="page"/>
      </w:r>
    </w:p>
    <w:p w14:paraId="114FB96F" w14:textId="77777777" w:rsidR="00540DC2" w:rsidRDefault="009C2893">
      <w:pPr>
        <w:pStyle w:val="31"/>
      </w:pPr>
      <w:r>
        <w:rPr>
          <w:rFonts w:ascii="宋体" w:eastAsia="宋体" w:hAnsi="宋体"/>
        </w:rPr>
        <w:lastRenderedPageBreak/>
        <w:t>(</w:t>
      </w:r>
      <w:proofErr w:type="gramStart"/>
      <w:r>
        <w:rPr>
          <w:rFonts w:ascii="宋体" w:eastAsia="宋体" w:hAnsi="宋体"/>
        </w:rPr>
        <w:t>3)Deformed</w:t>
      </w:r>
      <w:proofErr w:type="gramEnd"/>
      <w:r>
        <w:rPr>
          <w:rFonts w:ascii="宋体" w:eastAsia="宋体" w:hAnsi="宋体"/>
        </w:rPr>
        <w:t xml:space="preserve"> Hull Offset Table</w:t>
      </w:r>
      <w:r>
        <w:rPr>
          <w:rFonts w:ascii="宋体" w:eastAsia="宋体" w:hAnsi="宋体"/>
        </w:rPr>
        <w:t>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055"/>
        <w:gridCol w:w="530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1369"/>
        <w:gridCol w:w="1369"/>
        <w:gridCol w:w="1369"/>
        <w:gridCol w:w="1369"/>
        <w:gridCol w:w="1473"/>
        <w:gridCol w:w="1473"/>
        <w:gridCol w:w="1054"/>
      </w:tblGrid>
      <w:tr w:rsidR="00540DC2" w14:paraId="0FE5FFE2" w14:textId="77777777">
        <w:trPr>
          <w:jc w:val="center"/>
        </w:trPr>
        <w:tc>
          <w:tcPr>
            <w:tcW w:w="920" w:type="dxa"/>
            <w:vMerge w:val="restart"/>
          </w:tcPr>
          <w:p w14:paraId="3A89A2ED" w14:textId="77777777" w:rsidR="00540DC2" w:rsidRDefault="009C2893">
            <w:r>
              <w:t>Stations</w:t>
            </w:r>
          </w:p>
        </w:tc>
        <w:tc>
          <w:tcPr>
            <w:tcW w:w="9200" w:type="dxa"/>
            <w:gridSpan w:val="10"/>
          </w:tcPr>
          <w:p w14:paraId="4D3C4280" w14:textId="77777777" w:rsidR="00540DC2" w:rsidRDefault="009C2893">
            <w:r>
              <w:t>Half Breadth</w:t>
            </w:r>
          </w:p>
        </w:tc>
        <w:tc>
          <w:tcPr>
            <w:tcW w:w="5520" w:type="dxa"/>
            <w:gridSpan w:val="6"/>
          </w:tcPr>
          <w:p w14:paraId="1BD011A0" w14:textId="77777777" w:rsidR="00540DC2" w:rsidRDefault="009C2893">
            <w:r>
              <w:t>Depth</w:t>
            </w:r>
          </w:p>
        </w:tc>
        <w:tc>
          <w:tcPr>
            <w:tcW w:w="920" w:type="dxa"/>
            <w:vMerge w:val="restart"/>
          </w:tcPr>
          <w:p w14:paraId="1840FAE6" w14:textId="77777777" w:rsidR="00540DC2" w:rsidRDefault="009C2893">
            <w:r>
              <w:t>Stations</w:t>
            </w:r>
          </w:p>
        </w:tc>
      </w:tr>
      <w:tr w:rsidR="00540DC2" w14:paraId="3F65148A" w14:textId="77777777">
        <w:trPr>
          <w:jc w:val="center"/>
        </w:trPr>
        <w:tc>
          <w:tcPr>
            <w:tcW w:w="920" w:type="dxa"/>
            <w:vMerge/>
          </w:tcPr>
          <w:p w14:paraId="059628AB" w14:textId="77777777" w:rsidR="00540DC2" w:rsidRDefault="00540DC2"/>
        </w:tc>
        <w:tc>
          <w:tcPr>
            <w:tcW w:w="920" w:type="dxa"/>
          </w:tcPr>
          <w:p w14:paraId="6CA2D7FF" w14:textId="77777777" w:rsidR="00540DC2" w:rsidRDefault="009C2893">
            <w:r>
              <w:t>500</w:t>
            </w:r>
          </w:p>
        </w:tc>
        <w:tc>
          <w:tcPr>
            <w:tcW w:w="920" w:type="dxa"/>
          </w:tcPr>
          <w:p w14:paraId="3E455476" w14:textId="77777777" w:rsidR="00540DC2" w:rsidRDefault="009C2893">
            <w:r>
              <w:t>1000</w:t>
            </w:r>
          </w:p>
        </w:tc>
        <w:tc>
          <w:tcPr>
            <w:tcW w:w="920" w:type="dxa"/>
          </w:tcPr>
          <w:p w14:paraId="04C61268" w14:textId="77777777" w:rsidR="00540DC2" w:rsidRDefault="009C2893">
            <w:r>
              <w:t>1500</w:t>
            </w:r>
          </w:p>
        </w:tc>
        <w:tc>
          <w:tcPr>
            <w:tcW w:w="920" w:type="dxa"/>
          </w:tcPr>
          <w:p w14:paraId="3DBCC399" w14:textId="77777777" w:rsidR="00540DC2" w:rsidRDefault="009C2893">
            <w:r>
              <w:t>2000</w:t>
            </w:r>
          </w:p>
        </w:tc>
        <w:tc>
          <w:tcPr>
            <w:tcW w:w="920" w:type="dxa"/>
          </w:tcPr>
          <w:p w14:paraId="0DA897AE" w14:textId="77777777" w:rsidR="00540DC2" w:rsidRDefault="009C2893">
            <w:r>
              <w:t>2500</w:t>
            </w:r>
          </w:p>
        </w:tc>
        <w:tc>
          <w:tcPr>
            <w:tcW w:w="920" w:type="dxa"/>
          </w:tcPr>
          <w:p w14:paraId="17CFB28C" w14:textId="77777777" w:rsidR="00540DC2" w:rsidRDefault="009C2893">
            <w:r>
              <w:t>3000</w:t>
            </w:r>
          </w:p>
        </w:tc>
        <w:tc>
          <w:tcPr>
            <w:tcW w:w="920" w:type="dxa"/>
          </w:tcPr>
          <w:p w14:paraId="16017184" w14:textId="77777777" w:rsidR="00540DC2" w:rsidRDefault="009C2893">
            <w:r>
              <w:t>3500</w:t>
            </w:r>
          </w:p>
        </w:tc>
        <w:tc>
          <w:tcPr>
            <w:tcW w:w="920" w:type="dxa"/>
          </w:tcPr>
          <w:p w14:paraId="506C8176" w14:textId="77777777" w:rsidR="00540DC2" w:rsidRDefault="009C2893">
            <w:r>
              <w:t>4000</w:t>
            </w:r>
          </w:p>
        </w:tc>
        <w:tc>
          <w:tcPr>
            <w:tcW w:w="920" w:type="dxa"/>
          </w:tcPr>
          <w:p w14:paraId="6DAF61A8" w14:textId="77777777" w:rsidR="00540DC2" w:rsidRDefault="009C2893">
            <w:r>
              <w:t>4500</w:t>
            </w:r>
          </w:p>
        </w:tc>
        <w:tc>
          <w:tcPr>
            <w:tcW w:w="920" w:type="dxa"/>
          </w:tcPr>
          <w:p w14:paraId="7C426968" w14:textId="77777777" w:rsidR="00540DC2" w:rsidRDefault="009C2893">
            <w:r>
              <w:t>5000</w:t>
            </w:r>
          </w:p>
        </w:tc>
        <w:tc>
          <w:tcPr>
            <w:tcW w:w="920" w:type="dxa"/>
          </w:tcPr>
          <w:p w14:paraId="1AD2B2E5" w14:textId="77777777" w:rsidR="00540DC2" w:rsidRDefault="009C2893">
            <w:r>
              <w:t>2000Buttock</w:t>
            </w:r>
          </w:p>
        </w:tc>
        <w:tc>
          <w:tcPr>
            <w:tcW w:w="920" w:type="dxa"/>
          </w:tcPr>
          <w:p w14:paraId="2025B543" w14:textId="77777777" w:rsidR="00540DC2" w:rsidRDefault="009C2893">
            <w:r>
              <w:t>4000Buttock</w:t>
            </w:r>
          </w:p>
        </w:tc>
        <w:tc>
          <w:tcPr>
            <w:tcW w:w="920" w:type="dxa"/>
          </w:tcPr>
          <w:p w14:paraId="61A79C69" w14:textId="77777777" w:rsidR="00540DC2" w:rsidRDefault="009C2893">
            <w:r>
              <w:t>6000Buttock</w:t>
            </w:r>
          </w:p>
        </w:tc>
        <w:tc>
          <w:tcPr>
            <w:tcW w:w="920" w:type="dxa"/>
          </w:tcPr>
          <w:p w14:paraId="76285683" w14:textId="77777777" w:rsidR="00540DC2" w:rsidRDefault="009C2893">
            <w:r>
              <w:t>8000Buttock</w:t>
            </w:r>
          </w:p>
        </w:tc>
        <w:tc>
          <w:tcPr>
            <w:tcW w:w="920" w:type="dxa"/>
          </w:tcPr>
          <w:p w14:paraId="048BCECA" w14:textId="77777777" w:rsidR="00540DC2" w:rsidRDefault="009C2893">
            <w:r>
              <w:t>10000Buttock</w:t>
            </w:r>
          </w:p>
        </w:tc>
        <w:tc>
          <w:tcPr>
            <w:tcW w:w="920" w:type="dxa"/>
          </w:tcPr>
          <w:p w14:paraId="0288BDC7" w14:textId="77777777" w:rsidR="00540DC2" w:rsidRDefault="009C2893">
            <w:r>
              <w:t>12000Buttock</w:t>
            </w:r>
          </w:p>
        </w:tc>
        <w:tc>
          <w:tcPr>
            <w:tcW w:w="920" w:type="dxa"/>
            <w:vMerge/>
          </w:tcPr>
          <w:p w14:paraId="52E53D14" w14:textId="77777777" w:rsidR="00540DC2" w:rsidRDefault="00540DC2"/>
        </w:tc>
      </w:tr>
      <w:tr w:rsidR="00540DC2" w14:paraId="1F1B4C32" w14:textId="77777777">
        <w:trPr>
          <w:jc w:val="center"/>
        </w:trPr>
        <w:tc>
          <w:tcPr>
            <w:tcW w:w="920" w:type="dxa"/>
          </w:tcPr>
          <w:p w14:paraId="23D1CEAC" w14:textId="77777777" w:rsidR="00540DC2" w:rsidRDefault="009C2893">
            <w:r>
              <w:t>0</w:t>
            </w:r>
          </w:p>
        </w:tc>
        <w:tc>
          <w:tcPr>
            <w:tcW w:w="920" w:type="dxa"/>
          </w:tcPr>
          <w:p w14:paraId="42F25C79" w14:textId="0A25ABB1" w:rsidR="00540DC2" w:rsidRDefault="00540DC2"/>
        </w:tc>
        <w:tc>
          <w:tcPr>
            <w:tcW w:w="920" w:type="dxa"/>
          </w:tcPr>
          <w:p w14:paraId="66D26C71" w14:textId="295DAF95" w:rsidR="00540DC2" w:rsidRDefault="00540DC2"/>
        </w:tc>
        <w:tc>
          <w:tcPr>
            <w:tcW w:w="920" w:type="dxa"/>
          </w:tcPr>
          <w:p w14:paraId="319706C4" w14:textId="6833E178" w:rsidR="00540DC2" w:rsidRDefault="00540DC2"/>
        </w:tc>
        <w:tc>
          <w:tcPr>
            <w:tcW w:w="920" w:type="dxa"/>
          </w:tcPr>
          <w:p w14:paraId="09EB4D45" w14:textId="5707FAF8" w:rsidR="00540DC2" w:rsidRDefault="00540DC2"/>
        </w:tc>
        <w:tc>
          <w:tcPr>
            <w:tcW w:w="920" w:type="dxa"/>
          </w:tcPr>
          <w:p w14:paraId="23000F28" w14:textId="2407B719" w:rsidR="00540DC2" w:rsidRDefault="00540DC2"/>
        </w:tc>
        <w:tc>
          <w:tcPr>
            <w:tcW w:w="920" w:type="dxa"/>
          </w:tcPr>
          <w:p w14:paraId="5452491F" w14:textId="4166E90F" w:rsidR="00540DC2" w:rsidRDefault="00540DC2"/>
        </w:tc>
        <w:tc>
          <w:tcPr>
            <w:tcW w:w="920" w:type="dxa"/>
          </w:tcPr>
          <w:p w14:paraId="73CC110F" w14:textId="44AD24BB" w:rsidR="00540DC2" w:rsidRDefault="00540DC2"/>
        </w:tc>
        <w:tc>
          <w:tcPr>
            <w:tcW w:w="920" w:type="dxa"/>
          </w:tcPr>
          <w:p w14:paraId="76B774BE" w14:textId="49E08077" w:rsidR="00540DC2" w:rsidRDefault="00540DC2"/>
        </w:tc>
        <w:tc>
          <w:tcPr>
            <w:tcW w:w="920" w:type="dxa"/>
          </w:tcPr>
          <w:p w14:paraId="77068672" w14:textId="5E464C0D" w:rsidR="00540DC2" w:rsidRDefault="00540DC2"/>
        </w:tc>
        <w:tc>
          <w:tcPr>
            <w:tcW w:w="920" w:type="dxa"/>
          </w:tcPr>
          <w:p w14:paraId="5060B322" w14:textId="1B27BB39" w:rsidR="00540DC2" w:rsidRDefault="00540DC2"/>
        </w:tc>
        <w:tc>
          <w:tcPr>
            <w:tcW w:w="920" w:type="dxa"/>
          </w:tcPr>
          <w:p w14:paraId="28C4F299" w14:textId="63D5C65D" w:rsidR="00540DC2" w:rsidRDefault="00540DC2"/>
        </w:tc>
        <w:tc>
          <w:tcPr>
            <w:tcW w:w="920" w:type="dxa"/>
          </w:tcPr>
          <w:p w14:paraId="269BA9DB" w14:textId="00F8CCCF" w:rsidR="00540DC2" w:rsidRDefault="00540DC2"/>
        </w:tc>
        <w:tc>
          <w:tcPr>
            <w:tcW w:w="920" w:type="dxa"/>
          </w:tcPr>
          <w:p w14:paraId="3CCFFAF8" w14:textId="183694D7" w:rsidR="00540DC2" w:rsidRDefault="00540DC2"/>
        </w:tc>
        <w:tc>
          <w:tcPr>
            <w:tcW w:w="920" w:type="dxa"/>
          </w:tcPr>
          <w:p w14:paraId="11DBCFB8" w14:textId="613DBADD" w:rsidR="00540DC2" w:rsidRDefault="00540DC2"/>
        </w:tc>
        <w:tc>
          <w:tcPr>
            <w:tcW w:w="920" w:type="dxa"/>
          </w:tcPr>
          <w:p w14:paraId="38BC6E3B" w14:textId="3498B3FD" w:rsidR="00540DC2" w:rsidRDefault="00540DC2"/>
        </w:tc>
        <w:tc>
          <w:tcPr>
            <w:tcW w:w="920" w:type="dxa"/>
          </w:tcPr>
          <w:p w14:paraId="2FDDA39A" w14:textId="7286B348" w:rsidR="00540DC2" w:rsidRDefault="00540DC2"/>
        </w:tc>
        <w:tc>
          <w:tcPr>
            <w:tcW w:w="920" w:type="dxa"/>
          </w:tcPr>
          <w:p w14:paraId="64DA2070" w14:textId="77777777" w:rsidR="00540DC2" w:rsidRDefault="009C2893">
            <w:r>
              <w:t>0</w:t>
            </w:r>
          </w:p>
        </w:tc>
      </w:tr>
      <w:tr w:rsidR="00540DC2" w14:paraId="2B728BD7" w14:textId="77777777">
        <w:trPr>
          <w:jc w:val="center"/>
        </w:trPr>
        <w:tc>
          <w:tcPr>
            <w:tcW w:w="920" w:type="dxa"/>
          </w:tcPr>
          <w:p w14:paraId="7546D607" w14:textId="77777777" w:rsidR="00540DC2" w:rsidRDefault="009C2893">
            <w:r>
              <w:t>0+1/2</w:t>
            </w:r>
          </w:p>
        </w:tc>
        <w:tc>
          <w:tcPr>
            <w:tcW w:w="920" w:type="dxa"/>
          </w:tcPr>
          <w:p w14:paraId="398DCFC4" w14:textId="2A437E97" w:rsidR="00540DC2" w:rsidRDefault="00540DC2"/>
        </w:tc>
        <w:tc>
          <w:tcPr>
            <w:tcW w:w="920" w:type="dxa"/>
          </w:tcPr>
          <w:p w14:paraId="10686A8C" w14:textId="3A88B98F" w:rsidR="00540DC2" w:rsidRDefault="00540DC2"/>
        </w:tc>
        <w:tc>
          <w:tcPr>
            <w:tcW w:w="920" w:type="dxa"/>
          </w:tcPr>
          <w:p w14:paraId="10CC3642" w14:textId="7C072E50" w:rsidR="00540DC2" w:rsidRDefault="00540DC2"/>
        </w:tc>
        <w:tc>
          <w:tcPr>
            <w:tcW w:w="920" w:type="dxa"/>
          </w:tcPr>
          <w:p w14:paraId="054A3AB4" w14:textId="3A58CEED" w:rsidR="00540DC2" w:rsidRDefault="00540DC2"/>
        </w:tc>
        <w:tc>
          <w:tcPr>
            <w:tcW w:w="920" w:type="dxa"/>
          </w:tcPr>
          <w:p w14:paraId="0BBAABC3" w14:textId="3C2D8BCB" w:rsidR="00540DC2" w:rsidRDefault="00540DC2"/>
        </w:tc>
        <w:tc>
          <w:tcPr>
            <w:tcW w:w="920" w:type="dxa"/>
          </w:tcPr>
          <w:p w14:paraId="135C1D4D" w14:textId="5ED56917" w:rsidR="00540DC2" w:rsidRDefault="00540DC2"/>
        </w:tc>
        <w:tc>
          <w:tcPr>
            <w:tcW w:w="920" w:type="dxa"/>
          </w:tcPr>
          <w:p w14:paraId="4FDCD50F" w14:textId="3A941AD0" w:rsidR="00540DC2" w:rsidRDefault="00540DC2"/>
        </w:tc>
        <w:tc>
          <w:tcPr>
            <w:tcW w:w="920" w:type="dxa"/>
          </w:tcPr>
          <w:p w14:paraId="65E6823B" w14:textId="01F1F6C2" w:rsidR="00540DC2" w:rsidRDefault="00540DC2"/>
        </w:tc>
        <w:tc>
          <w:tcPr>
            <w:tcW w:w="920" w:type="dxa"/>
          </w:tcPr>
          <w:p w14:paraId="571EECD8" w14:textId="41C371CF" w:rsidR="00540DC2" w:rsidRDefault="00540DC2"/>
        </w:tc>
        <w:tc>
          <w:tcPr>
            <w:tcW w:w="920" w:type="dxa"/>
          </w:tcPr>
          <w:p w14:paraId="58710B62" w14:textId="4431B397" w:rsidR="00540DC2" w:rsidRDefault="00540DC2"/>
        </w:tc>
        <w:tc>
          <w:tcPr>
            <w:tcW w:w="920" w:type="dxa"/>
          </w:tcPr>
          <w:p w14:paraId="03CEA48B" w14:textId="2C1F349A" w:rsidR="00540DC2" w:rsidRDefault="00540DC2"/>
        </w:tc>
        <w:tc>
          <w:tcPr>
            <w:tcW w:w="920" w:type="dxa"/>
          </w:tcPr>
          <w:p w14:paraId="298B183A" w14:textId="4B23812B" w:rsidR="00540DC2" w:rsidRDefault="00540DC2"/>
        </w:tc>
        <w:tc>
          <w:tcPr>
            <w:tcW w:w="920" w:type="dxa"/>
          </w:tcPr>
          <w:p w14:paraId="582D3798" w14:textId="1A5BB460" w:rsidR="00540DC2" w:rsidRDefault="00540DC2"/>
        </w:tc>
        <w:tc>
          <w:tcPr>
            <w:tcW w:w="920" w:type="dxa"/>
          </w:tcPr>
          <w:p w14:paraId="59BAA9D8" w14:textId="0B6AC6DD" w:rsidR="00540DC2" w:rsidRDefault="00540DC2"/>
        </w:tc>
        <w:tc>
          <w:tcPr>
            <w:tcW w:w="920" w:type="dxa"/>
          </w:tcPr>
          <w:p w14:paraId="6912A553" w14:textId="27DAAEA5" w:rsidR="00540DC2" w:rsidRDefault="00540DC2"/>
        </w:tc>
        <w:tc>
          <w:tcPr>
            <w:tcW w:w="920" w:type="dxa"/>
          </w:tcPr>
          <w:p w14:paraId="0B5D4389" w14:textId="6238607E" w:rsidR="00540DC2" w:rsidRDefault="00540DC2"/>
        </w:tc>
        <w:tc>
          <w:tcPr>
            <w:tcW w:w="920" w:type="dxa"/>
          </w:tcPr>
          <w:p w14:paraId="13F4A535" w14:textId="77777777" w:rsidR="00540DC2" w:rsidRDefault="009C2893">
            <w:r>
              <w:t>0+1/2</w:t>
            </w:r>
          </w:p>
        </w:tc>
      </w:tr>
      <w:tr w:rsidR="00540DC2" w14:paraId="11373D10" w14:textId="77777777">
        <w:trPr>
          <w:jc w:val="center"/>
        </w:trPr>
        <w:tc>
          <w:tcPr>
            <w:tcW w:w="920" w:type="dxa"/>
          </w:tcPr>
          <w:p w14:paraId="646B89AD" w14:textId="77777777" w:rsidR="00540DC2" w:rsidRDefault="009C2893">
            <w:r>
              <w:t>1</w:t>
            </w:r>
          </w:p>
        </w:tc>
        <w:tc>
          <w:tcPr>
            <w:tcW w:w="920" w:type="dxa"/>
          </w:tcPr>
          <w:p w14:paraId="0C8D9222" w14:textId="13434F2D" w:rsidR="00540DC2" w:rsidRDefault="00540DC2"/>
        </w:tc>
        <w:tc>
          <w:tcPr>
            <w:tcW w:w="920" w:type="dxa"/>
          </w:tcPr>
          <w:p w14:paraId="2E2BE57D" w14:textId="35B59C8B" w:rsidR="00540DC2" w:rsidRDefault="00540DC2"/>
        </w:tc>
        <w:tc>
          <w:tcPr>
            <w:tcW w:w="920" w:type="dxa"/>
          </w:tcPr>
          <w:p w14:paraId="650FBCA8" w14:textId="313E14ED" w:rsidR="00540DC2" w:rsidRDefault="00540DC2"/>
        </w:tc>
        <w:tc>
          <w:tcPr>
            <w:tcW w:w="920" w:type="dxa"/>
          </w:tcPr>
          <w:p w14:paraId="27C5677A" w14:textId="62855C98" w:rsidR="00540DC2" w:rsidRDefault="00540DC2"/>
        </w:tc>
        <w:tc>
          <w:tcPr>
            <w:tcW w:w="920" w:type="dxa"/>
          </w:tcPr>
          <w:p w14:paraId="5B1F831E" w14:textId="52E6277A" w:rsidR="00540DC2" w:rsidRDefault="00540DC2"/>
        </w:tc>
        <w:tc>
          <w:tcPr>
            <w:tcW w:w="920" w:type="dxa"/>
          </w:tcPr>
          <w:p w14:paraId="62F600E5" w14:textId="64DB7A0D" w:rsidR="00540DC2" w:rsidRDefault="00540DC2"/>
        </w:tc>
        <w:tc>
          <w:tcPr>
            <w:tcW w:w="920" w:type="dxa"/>
          </w:tcPr>
          <w:p w14:paraId="128D39B8" w14:textId="25DE8686" w:rsidR="00540DC2" w:rsidRDefault="00540DC2"/>
        </w:tc>
        <w:tc>
          <w:tcPr>
            <w:tcW w:w="920" w:type="dxa"/>
          </w:tcPr>
          <w:p w14:paraId="4EEC0A3B" w14:textId="290AFED2" w:rsidR="00540DC2" w:rsidRDefault="00540DC2"/>
        </w:tc>
        <w:tc>
          <w:tcPr>
            <w:tcW w:w="920" w:type="dxa"/>
          </w:tcPr>
          <w:p w14:paraId="505150B9" w14:textId="5D1C7D97" w:rsidR="00540DC2" w:rsidRDefault="00540DC2"/>
        </w:tc>
        <w:tc>
          <w:tcPr>
            <w:tcW w:w="920" w:type="dxa"/>
          </w:tcPr>
          <w:p w14:paraId="5A92BA7F" w14:textId="7414CD7F" w:rsidR="00540DC2" w:rsidRDefault="00540DC2"/>
        </w:tc>
        <w:tc>
          <w:tcPr>
            <w:tcW w:w="920" w:type="dxa"/>
          </w:tcPr>
          <w:p w14:paraId="4A098C8D" w14:textId="7BFEABE1" w:rsidR="00540DC2" w:rsidRDefault="00540DC2"/>
        </w:tc>
        <w:tc>
          <w:tcPr>
            <w:tcW w:w="920" w:type="dxa"/>
          </w:tcPr>
          <w:p w14:paraId="6B61E512" w14:textId="60A383A8" w:rsidR="00540DC2" w:rsidRDefault="00540DC2"/>
        </w:tc>
        <w:tc>
          <w:tcPr>
            <w:tcW w:w="920" w:type="dxa"/>
          </w:tcPr>
          <w:p w14:paraId="259DDA4D" w14:textId="55F98656" w:rsidR="00540DC2" w:rsidRDefault="00540DC2"/>
        </w:tc>
        <w:tc>
          <w:tcPr>
            <w:tcW w:w="920" w:type="dxa"/>
          </w:tcPr>
          <w:p w14:paraId="33CC9211" w14:textId="04A2007E" w:rsidR="00540DC2" w:rsidRDefault="00540DC2"/>
        </w:tc>
        <w:tc>
          <w:tcPr>
            <w:tcW w:w="920" w:type="dxa"/>
          </w:tcPr>
          <w:p w14:paraId="4A0C64B3" w14:textId="3B4296DA" w:rsidR="00540DC2" w:rsidRDefault="00540DC2"/>
        </w:tc>
        <w:tc>
          <w:tcPr>
            <w:tcW w:w="920" w:type="dxa"/>
          </w:tcPr>
          <w:p w14:paraId="58800EA7" w14:textId="7A5C1FF3" w:rsidR="00540DC2" w:rsidRDefault="00540DC2"/>
        </w:tc>
        <w:tc>
          <w:tcPr>
            <w:tcW w:w="920" w:type="dxa"/>
          </w:tcPr>
          <w:p w14:paraId="43BEFE86" w14:textId="77777777" w:rsidR="00540DC2" w:rsidRDefault="009C2893">
            <w:r>
              <w:t>1</w:t>
            </w:r>
          </w:p>
        </w:tc>
      </w:tr>
      <w:tr w:rsidR="00540DC2" w14:paraId="4079B350" w14:textId="77777777">
        <w:trPr>
          <w:jc w:val="center"/>
        </w:trPr>
        <w:tc>
          <w:tcPr>
            <w:tcW w:w="920" w:type="dxa"/>
          </w:tcPr>
          <w:p w14:paraId="0F2E5540" w14:textId="77777777" w:rsidR="00540DC2" w:rsidRDefault="009C2893">
            <w:r>
              <w:t>2</w:t>
            </w:r>
          </w:p>
        </w:tc>
        <w:tc>
          <w:tcPr>
            <w:tcW w:w="920" w:type="dxa"/>
          </w:tcPr>
          <w:p w14:paraId="7F8921D5" w14:textId="6B1C38D0" w:rsidR="00540DC2" w:rsidRDefault="00540DC2"/>
        </w:tc>
        <w:tc>
          <w:tcPr>
            <w:tcW w:w="920" w:type="dxa"/>
          </w:tcPr>
          <w:p w14:paraId="4AE3E150" w14:textId="062F9964" w:rsidR="00540DC2" w:rsidRDefault="00540DC2"/>
        </w:tc>
        <w:tc>
          <w:tcPr>
            <w:tcW w:w="920" w:type="dxa"/>
          </w:tcPr>
          <w:p w14:paraId="23479A7F" w14:textId="7DFA4B81" w:rsidR="00540DC2" w:rsidRDefault="00540DC2"/>
        </w:tc>
        <w:tc>
          <w:tcPr>
            <w:tcW w:w="920" w:type="dxa"/>
          </w:tcPr>
          <w:p w14:paraId="0CFECB36" w14:textId="3A26CFAF" w:rsidR="00540DC2" w:rsidRDefault="00540DC2"/>
        </w:tc>
        <w:tc>
          <w:tcPr>
            <w:tcW w:w="920" w:type="dxa"/>
          </w:tcPr>
          <w:p w14:paraId="25C69EA0" w14:textId="74C16403" w:rsidR="00540DC2" w:rsidRDefault="00540DC2"/>
        </w:tc>
        <w:tc>
          <w:tcPr>
            <w:tcW w:w="920" w:type="dxa"/>
          </w:tcPr>
          <w:p w14:paraId="4FC028F4" w14:textId="75A92370" w:rsidR="00540DC2" w:rsidRDefault="00540DC2"/>
        </w:tc>
        <w:tc>
          <w:tcPr>
            <w:tcW w:w="920" w:type="dxa"/>
          </w:tcPr>
          <w:p w14:paraId="19F007C3" w14:textId="7E35EBEF" w:rsidR="00540DC2" w:rsidRDefault="00540DC2"/>
        </w:tc>
        <w:tc>
          <w:tcPr>
            <w:tcW w:w="920" w:type="dxa"/>
          </w:tcPr>
          <w:p w14:paraId="286685A1" w14:textId="7CE87DFA" w:rsidR="00540DC2" w:rsidRDefault="00540DC2"/>
        </w:tc>
        <w:tc>
          <w:tcPr>
            <w:tcW w:w="920" w:type="dxa"/>
          </w:tcPr>
          <w:p w14:paraId="00213767" w14:textId="037364A3" w:rsidR="00540DC2" w:rsidRDefault="00540DC2"/>
        </w:tc>
        <w:tc>
          <w:tcPr>
            <w:tcW w:w="920" w:type="dxa"/>
          </w:tcPr>
          <w:p w14:paraId="15570997" w14:textId="78377AEA" w:rsidR="00540DC2" w:rsidRDefault="00540DC2"/>
        </w:tc>
        <w:tc>
          <w:tcPr>
            <w:tcW w:w="920" w:type="dxa"/>
          </w:tcPr>
          <w:p w14:paraId="4717AEE9" w14:textId="1A66E3A2" w:rsidR="00540DC2" w:rsidRDefault="00540DC2"/>
        </w:tc>
        <w:tc>
          <w:tcPr>
            <w:tcW w:w="920" w:type="dxa"/>
          </w:tcPr>
          <w:p w14:paraId="729E0CAB" w14:textId="41FCCD90" w:rsidR="00540DC2" w:rsidRDefault="00540DC2"/>
        </w:tc>
        <w:tc>
          <w:tcPr>
            <w:tcW w:w="920" w:type="dxa"/>
          </w:tcPr>
          <w:p w14:paraId="34590158" w14:textId="1DCC4EEE" w:rsidR="00540DC2" w:rsidRDefault="00540DC2"/>
        </w:tc>
        <w:tc>
          <w:tcPr>
            <w:tcW w:w="920" w:type="dxa"/>
          </w:tcPr>
          <w:p w14:paraId="5595654F" w14:textId="66888111" w:rsidR="00540DC2" w:rsidRDefault="00540DC2"/>
        </w:tc>
        <w:tc>
          <w:tcPr>
            <w:tcW w:w="920" w:type="dxa"/>
          </w:tcPr>
          <w:p w14:paraId="5F5C6775" w14:textId="149656B1" w:rsidR="00540DC2" w:rsidRDefault="00540DC2"/>
        </w:tc>
        <w:tc>
          <w:tcPr>
            <w:tcW w:w="920" w:type="dxa"/>
          </w:tcPr>
          <w:p w14:paraId="76F9D296" w14:textId="18411A30" w:rsidR="00540DC2" w:rsidRDefault="00540DC2"/>
        </w:tc>
        <w:tc>
          <w:tcPr>
            <w:tcW w:w="920" w:type="dxa"/>
          </w:tcPr>
          <w:p w14:paraId="6910B196" w14:textId="77777777" w:rsidR="00540DC2" w:rsidRDefault="009C2893">
            <w:r>
              <w:t>2</w:t>
            </w:r>
          </w:p>
        </w:tc>
      </w:tr>
      <w:tr w:rsidR="00540DC2" w14:paraId="6E715E11" w14:textId="77777777">
        <w:trPr>
          <w:jc w:val="center"/>
        </w:trPr>
        <w:tc>
          <w:tcPr>
            <w:tcW w:w="920" w:type="dxa"/>
          </w:tcPr>
          <w:p w14:paraId="17E0EC84" w14:textId="77777777" w:rsidR="00540DC2" w:rsidRDefault="009C2893">
            <w:r>
              <w:t>3</w:t>
            </w:r>
          </w:p>
        </w:tc>
        <w:tc>
          <w:tcPr>
            <w:tcW w:w="920" w:type="dxa"/>
          </w:tcPr>
          <w:p w14:paraId="2ADE3F5F" w14:textId="2268BB9E" w:rsidR="00540DC2" w:rsidRDefault="00540DC2"/>
        </w:tc>
        <w:tc>
          <w:tcPr>
            <w:tcW w:w="920" w:type="dxa"/>
          </w:tcPr>
          <w:p w14:paraId="2B31FAED" w14:textId="3007482D" w:rsidR="00540DC2" w:rsidRDefault="00540DC2"/>
        </w:tc>
        <w:tc>
          <w:tcPr>
            <w:tcW w:w="920" w:type="dxa"/>
          </w:tcPr>
          <w:p w14:paraId="377420A7" w14:textId="385F031D" w:rsidR="00540DC2" w:rsidRDefault="00540DC2"/>
        </w:tc>
        <w:tc>
          <w:tcPr>
            <w:tcW w:w="920" w:type="dxa"/>
          </w:tcPr>
          <w:p w14:paraId="7D15763D" w14:textId="75B192F0" w:rsidR="00540DC2" w:rsidRDefault="00540DC2"/>
        </w:tc>
        <w:tc>
          <w:tcPr>
            <w:tcW w:w="920" w:type="dxa"/>
          </w:tcPr>
          <w:p w14:paraId="3B65FE9E" w14:textId="32EAD31B" w:rsidR="00540DC2" w:rsidRDefault="00540DC2"/>
        </w:tc>
        <w:tc>
          <w:tcPr>
            <w:tcW w:w="920" w:type="dxa"/>
          </w:tcPr>
          <w:p w14:paraId="52E5C1FF" w14:textId="77D7F54F" w:rsidR="00540DC2" w:rsidRDefault="00540DC2"/>
        </w:tc>
        <w:tc>
          <w:tcPr>
            <w:tcW w:w="920" w:type="dxa"/>
          </w:tcPr>
          <w:p w14:paraId="5350423B" w14:textId="6D7D37F0" w:rsidR="00540DC2" w:rsidRDefault="00540DC2"/>
        </w:tc>
        <w:tc>
          <w:tcPr>
            <w:tcW w:w="920" w:type="dxa"/>
          </w:tcPr>
          <w:p w14:paraId="4909AF2B" w14:textId="5DDFCB0A" w:rsidR="00540DC2" w:rsidRDefault="00540DC2"/>
        </w:tc>
        <w:tc>
          <w:tcPr>
            <w:tcW w:w="920" w:type="dxa"/>
          </w:tcPr>
          <w:p w14:paraId="1391E761" w14:textId="3E97BAA3" w:rsidR="00540DC2" w:rsidRDefault="00540DC2"/>
        </w:tc>
        <w:tc>
          <w:tcPr>
            <w:tcW w:w="920" w:type="dxa"/>
          </w:tcPr>
          <w:p w14:paraId="5F663726" w14:textId="687DD66B" w:rsidR="00540DC2" w:rsidRDefault="00540DC2"/>
        </w:tc>
        <w:tc>
          <w:tcPr>
            <w:tcW w:w="920" w:type="dxa"/>
          </w:tcPr>
          <w:p w14:paraId="6F5E8E82" w14:textId="20CCB664" w:rsidR="00540DC2" w:rsidRDefault="00540DC2"/>
        </w:tc>
        <w:tc>
          <w:tcPr>
            <w:tcW w:w="920" w:type="dxa"/>
          </w:tcPr>
          <w:p w14:paraId="198E0C09" w14:textId="21C1BF18" w:rsidR="00540DC2" w:rsidRDefault="00540DC2"/>
        </w:tc>
        <w:tc>
          <w:tcPr>
            <w:tcW w:w="920" w:type="dxa"/>
          </w:tcPr>
          <w:p w14:paraId="79708404" w14:textId="7ADD959E" w:rsidR="00540DC2" w:rsidRDefault="00540DC2"/>
        </w:tc>
        <w:tc>
          <w:tcPr>
            <w:tcW w:w="920" w:type="dxa"/>
          </w:tcPr>
          <w:p w14:paraId="6C8589FB" w14:textId="519922EC" w:rsidR="00540DC2" w:rsidRDefault="00540DC2"/>
        </w:tc>
        <w:tc>
          <w:tcPr>
            <w:tcW w:w="920" w:type="dxa"/>
          </w:tcPr>
          <w:p w14:paraId="5A0B5E30" w14:textId="3D827A43" w:rsidR="00540DC2" w:rsidRDefault="00540DC2"/>
        </w:tc>
        <w:tc>
          <w:tcPr>
            <w:tcW w:w="920" w:type="dxa"/>
          </w:tcPr>
          <w:p w14:paraId="012948F5" w14:textId="34BC7933" w:rsidR="00540DC2" w:rsidRDefault="00540DC2"/>
        </w:tc>
        <w:tc>
          <w:tcPr>
            <w:tcW w:w="920" w:type="dxa"/>
          </w:tcPr>
          <w:p w14:paraId="27E0999A" w14:textId="77777777" w:rsidR="00540DC2" w:rsidRDefault="009C2893">
            <w:r>
              <w:t>3</w:t>
            </w:r>
          </w:p>
        </w:tc>
      </w:tr>
      <w:tr w:rsidR="00540DC2" w14:paraId="5201C960" w14:textId="77777777">
        <w:trPr>
          <w:jc w:val="center"/>
        </w:trPr>
        <w:tc>
          <w:tcPr>
            <w:tcW w:w="920" w:type="dxa"/>
          </w:tcPr>
          <w:p w14:paraId="0E32B591" w14:textId="77777777" w:rsidR="00540DC2" w:rsidRDefault="009C2893">
            <w:r>
              <w:t>4</w:t>
            </w:r>
          </w:p>
        </w:tc>
        <w:tc>
          <w:tcPr>
            <w:tcW w:w="920" w:type="dxa"/>
          </w:tcPr>
          <w:p w14:paraId="4A6C2F73" w14:textId="5F127986" w:rsidR="00540DC2" w:rsidRDefault="00540DC2"/>
        </w:tc>
        <w:tc>
          <w:tcPr>
            <w:tcW w:w="920" w:type="dxa"/>
          </w:tcPr>
          <w:p w14:paraId="33653C53" w14:textId="52B75A5D" w:rsidR="00540DC2" w:rsidRDefault="00540DC2"/>
        </w:tc>
        <w:tc>
          <w:tcPr>
            <w:tcW w:w="920" w:type="dxa"/>
          </w:tcPr>
          <w:p w14:paraId="4DC8050F" w14:textId="7F2BE9DA" w:rsidR="00540DC2" w:rsidRDefault="00540DC2"/>
        </w:tc>
        <w:tc>
          <w:tcPr>
            <w:tcW w:w="920" w:type="dxa"/>
          </w:tcPr>
          <w:p w14:paraId="0D76E02D" w14:textId="3FB789BD" w:rsidR="00540DC2" w:rsidRDefault="00540DC2"/>
        </w:tc>
        <w:tc>
          <w:tcPr>
            <w:tcW w:w="920" w:type="dxa"/>
          </w:tcPr>
          <w:p w14:paraId="2482DC04" w14:textId="127F7BA8" w:rsidR="00540DC2" w:rsidRDefault="00540DC2"/>
        </w:tc>
        <w:tc>
          <w:tcPr>
            <w:tcW w:w="920" w:type="dxa"/>
          </w:tcPr>
          <w:p w14:paraId="4B3F4BBC" w14:textId="537389EF" w:rsidR="00540DC2" w:rsidRDefault="00540DC2"/>
        </w:tc>
        <w:tc>
          <w:tcPr>
            <w:tcW w:w="920" w:type="dxa"/>
          </w:tcPr>
          <w:p w14:paraId="564953AC" w14:textId="7D4B7925" w:rsidR="00540DC2" w:rsidRDefault="00540DC2"/>
        </w:tc>
        <w:tc>
          <w:tcPr>
            <w:tcW w:w="920" w:type="dxa"/>
          </w:tcPr>
          <w:p w14:paraId="561BC84C" w14:textId="3810F31D" w:rsidR="00540DC2" w:rsidRDefault="00540DC2"/>
        </w:tc>
        <w:tc>
          <w:tcPr>
            <w:tcW w:w="920" w:type="dxa"/>
          </w:tcPr>
          <w:p w14:paraId="02DFEB26" w14:textId="46A160F2" w:rsidR="00540DC2" w:rsidRDefault="00540DC2"/>
        </w:tc>
        <w:tc>
          <w:tcPr>
            <w:tcW w:w="920" w:type="dxa"/>
          </w:tcPr>
          <w:p w14:paraId="634CB49E" w14:textId="651A8D08" w:rsidR="00540DC2" w:rsidRDefault="00540DC2"/>
        </w:tc>
        <w:tc>
          <w:tcPr>
            <w:tcW w:w="920" w:type="dxa"/>
          </w:tcPr>
          <w:p w14:paraId="10BA0ADD" w14:textId="69330382" w:rsidR="00540DC2" w:rsidRDefault="00540DC2"/>
        </w:tc>
        <w:tc>
          <w:tcPr>
            <w:tcW w:w="920" w:type="dxa"/>
          </w:tcPr>
          <w:p w14:paraId="4C3F7542" w14:textId="35BB3026" w:rsidR="00540DC2" w:rsidRDefault="00540DC2"/>
        </w:tc>
        <w:tc>
          <w:tcPr>
            <w:tcW w:w="920" w:type="dxa"/>
          </w:tcPr>
          <w:p w14:paraId="39824EED" w14:textId="66D93460" w:rsidR="00540DC2" w:rsidRDefault="00540DC2"/>
        </w:tc>
        <w:tc>
          <w:tcPr>
            <w:tcW w:w="920" w:type="dxa"/>
          </w:tcPr>
          <w:p w14:paraId="571AADCB" w14:textId="36BF602B" w:rsidR="00540DC2" w:rsidRDefault="00540DC2"/>
        </w:tc>
        <w:tc>
          <w:tcPr>
            <w:tcW w:w="920" w:type="dxa"/>
          </w:tcPr>
          <w:p w14:paraId="358A1A77" w14:textId="3CFFA73B" w:rsidR="00540DC2" w:rsidRDefault="00540DC2"/>
        </w:tc>
        <w:tc>
          <w:tcPr>
            <w:tcW w:w="920" w:type="dxa"/>
          </w:tcPr>
          <w:p w14:paraId="0E261948" w14:textId="26F26B00" w:rsidR="00540DC2" w:rsidRDefault="00540DC2"/>
        </w:tc>
        <w:tc>
          <w:tcPr>
            <w:tcW w:w="920" w:type="dxa"/>
          </w:tcPr>
          <w:p w14:paraId="66A48EA9" w14:textId="77777777" w:rsidR="00540DC2" w:rsidRDefault="009C2893">
            <w:r>
              <w:t>4</w:t>
            </w:r>
          </w:p>
        </w:tc>
      </w:tr>
      <w:tr w:rsidR="00540DC2" w14:paraId="5DDF9A1C" w14:textId="77777777">
        <w:trPr>
          <w:jc w:val="center"/>
        </w:trPr>
        <w:tc>
          <w:tcPr>
            <w:tcW w:w="920" w:type="dxa"/>
          </w:tcPr>
          <w:p w14:paraId="29975BDE" w14:textId="77777777" w:rsidR="00540DC2" w:rsidRDefault="009C2893">
            <w:r>
              <w:t>5</w:t>
            </w:r>
          </w:p>
        </w:tc>
        <w:tc>
          <w:tcPr>
            <w:tcW w:w="920" w:type="dxa"/>
          </w:tcPr>
          <w:p w14:paraId="2EAC0E05" w14:textId="62878F21" w:rsidR="00540DC2" w:rsidRDefault="00540DC2"/>
        </w:tc>
        <w:tc>
          <w:tcPr>
            <w:tcW w:w="920" w:type="dxa"/>
          </w:tcPr>
          <w:p w14:paraId="19A29C67" w14:textId="32D64E53" w:rsidR="00540DC2" w:rsidRDefault="00540DC2"/>
        </w:tc>
        <w:tc>
          <w:tcPr>
            <w:tcW w:w="920" w:type="dxa"/>
          </w:tcPr>
          <w:p w14:paraId="0E56D2F1" w14:textId="41C161EB" w:rsidR="00540DC2" w:rsidRDefault="00540DC2"/>
        </w:tc>
        <w:tc>
          <w:tcPr>
            <w:tcW w:w="920" w:type="dxa"/>
          </w:tcPr>
          <w:p w14:paraId="33E731E1" w14:textId="276DFE4C" w:rsidR="00540DC2" w:rsidRDefault="00540DC2"/>
        </w:tc>
        <w:tc>
          <w:tcPr>
            <w:tcW w:w="920" w:type="dxa"/>
          </w:tcPr>
          <w:p w14:paraId="477165C5" w14:textId="1AAAD9B0" w:rsidR="00540DC2" w:rsidRDefault="00540DC2"/>
        </w:tc>
        <w:tc>
          <w:tcPr>
            <w:tcW w:w="920" w:type="dxa"/>
          </w:tcPr>
          <w:p w14:paraId="645A1905" w14:textId="019DB80F" w:rsidR="00540DC2" w:rsidRDefault="00540DC2"/>
        </w:tc>
        <w:tc>
          <w:tcPr>
            <w:tcW w:w="920" w:type="dxa"/>
          </w:tcPr>
          <w:p w14:paraId="6F7EC894" w14:textId="63F3234A" w:rsidR="00540DC2" w:rsidRDefault="00540DC2"/>
        </w:tc>
        <w:tc>
          <w:tcPr>
            <w:tcW w:w="920" w:type="dxa"/>
          </w:tcPr>
          <w:p w14:paraId="6DE1C7F4" w14:textId="4F61547D" w:rsidR="00540DC2" w:rsidRDefault="00540DC2"/>
        </w:tc>
        <w:tc>
          <w:tcPr>
            <w:tcW w:w="920" w:type="dxa"/>
          </w:tcPr>
          <w:p w14:paraId="09C0D4F4" w14:textId="017061B7" w:rsidR="00540DC2" w:rsidRDefault="00540DC2"/>
        </w:tc>
        <w:tc>
          <w:tcPr>
            <w:tcW w:w="920" w:type="dxa"/>
          </w:tcPr>
          <w:p w14:paraId="45B64B1D" w14:textId="14E3C7B0" w:rsidR="00540DC2" w:rsidRDefault="00540DC2"/>
        </w:tc>
        <w:tc>
          <w:tcPr>
            <w:tcW w:w="920" w:type="dxa"/>
          </w:tcPr>
          <w:p w14:paraId="7D6C7365" w14:textId="3CEE168C" w:rsidR="00540DC2" w:rsidRDefault="00540DC2"/>
        </w:tc>
        <w:tc>
          <w:tcPr>
            <w:tcW w:w="920" w:type="dxa"/>
          </w:tcPr>
          <w:p w14:paraId="4493DE0E" w14:textId="2FD296C0" w:rsidR="00540DC2" w:rsidRDefault="00540DC2"/>
        </w:tc>
        <w:tc>
          <w:tcPr>
            <w:tcW w:w="920" w:type="dxa"/>
          </w:tcPr>
          <w:p w14:paraId="77BA9C5E" w14:textId="38910DFE" w:rsidR="00540DC2" w:rsidRDefault="00540DC2"/>
        </w:tc>
        <w:tc>
          <w:tcPr>
            <w:tcW w:w="920" w:type="dxa"/>
          </w:tcPr>
          <w:p w14:paraId="4D0DC7D2" w14:textId="2AA5E00D" w:rsidR="00540DC2" w:rsidRDefault="00540DC2"/>
        </w:tc>
        <w:tc>
          <w:tcPr>
            <w:tcW w:w="920" w:type="dxa"/>
          </w:tcPr>
          <w:p w14:paraId="24B79EEE" w14:textId="6D49288F" w:rsidR="00540DC2" w:rsidRDefault="00540DC2"/>
        </w:tc>
        <w:tc>
          <w:tcPr>
            <w:tcW w:w="920" w:type="dxa"/>
          </w:tcPr>
          <w:p w14:paraId="3358C98F" w14:textId="62CCFE6B" w:rsidR="00540DC2" w:rsidRDefault="00540DC2"/>
        </w:tc>
        <w:tc>
          <w:tcPr>
            <w:tcW w:w="920" w:type="dxa"/>
          </w:tcPr>
          <w:p w14:paraId="70393628" w14:textId="77777777" w:rsidR="00540DC2" w:rsidRDefault="009C2893">
            <w:r>
              <w:t>5</w:t>
            </w:r>
          </w:p>
        </w:tc>
      </w:tr>
      <w:tr w:rsidR="00540DC2" w14:paraId="411C34CE" w14:textId="77777777">
        <w:trPr>
          <w:jc w:val="center"/>
        </w:trPr>
        <w:tc>
          <w:tcPr>
            <w:tcW w:w="920" w:type="dxa"/>
          </w:tcPr>
          <w:p w14:paraId="66280E7E" w14:textId="77777777" w:rsidR="00540DC2" w:rsidRDefault="009C2893">
            <w:r>
              <w:t>6</w:t>
            </w:r>
          </w:p>
        </w:tc>
        <w:tc>
          <w:tcPr>
            <w:tcW w:w="920" w:type="dxa"/>
          </w:tcPr>
          <w:p w14:paraId="29C0EE50" w14:textId="3DC27501" w:rsidR="00540DC2" w:rsidRDefault="00540DC2"/>
        </w:tc>
        <w:tc>
          <w:tcPr>
            <w:tcW w:w="920" w:type="dxa"/>
          </w:tcPr>
          <w:p w14:paraId="6983342C" w14:textId="4A230D4F" w:rsidR="00540DC2" w:rsidRDefault="00540DC2"/>
        </w:tc>
        <w:tc>
          <w:tcPr>
            <w:tcW w:w="920" w:type="dxa"/>
          </w:tcPr>
          <w:p w14:paraId="69757644" w14:textId="5C126E6C" w:rsidR="00540DC2" w:rsidRDefault="00540DC2"/>
        </w:tc>
        <w:tc>
          <w:tcPr>
            <w:tcW w:w="920" w:type="dxa"/>
          </w:tcPr>
          <w:p w14:paraId="5A46F953" w14:textId="038D3AB9" w:rsidR="00540DC2" w:rsidRDefault="00540DC2"/>
        </w:tc>
        <w:tc>
          <w:tcPr>
            <w:tcW w:w="920" w:type="dxa"/>
          </w:tcPr>
          <w:p w14:paraId="6FD7D132" w14:textId="198E4F84" w:rsidR="00540DC2" w:rsidRDefault="00540DC2"/>
        </w:tc>
        <w:tc>
          <w:tcPr>
            <w:tcW w:w="920" w:type="dxa"/>
          </w:tcPr>
          <w:p w14:paraId="45816885" w14:textId="04610876" w:rsidR="00540DC2" w:rsidRDefault="00540DC2"/>
        </w:tc>
        <w:tc>
          <w:tcPr>
            <w:tcW w:w="920" w:type="dxa"/>
          </w:tcPr>
          <w:p w14:paraId="10938BD0" w14:textId="1FD68961" w:rsidR="00540DC2" w:rsidRDefault="00540DC2"/>
        </w:tc>
        <w:tc>
          <w:tcPr>
            <w:tcW w:w="920" w:type="dxa"/>
          </w:tcPr>
          <w:p w14:paraId="076767B5" w14:textId="39918CE2" w:rsidR="00540DC2" w:rsidRDefault="00540DC2"/>
        </w:tc>
        <w:tc>
          <w:tcPr>
            <w:tcW w:w="920" w:type="dxa"/>
          </w:tcPr>
          <w:p w14:paraId="250246A0" w14:textId="4BFCBAA8" w:rsidR="00540DC2" w:rsidRDefault="00540DC2"/>
        </w:tc>
        <w:tc>
          <w:tcPr>
            <w:tcW w:w="920" w:type="dxa"/>
          </w:tcPr>
          <w:p w14:paraId="635C209E" w14:textId="7DA8B38A" w:rsidR="00540DC2" w:rsidRDefault="00540DC2"/>
        </w:tc>
        <w:tc>
          <w:tcPr>
            <w:tcW w:w="920" w:type="dxa"/>
          </w:tcPr>
          <w:p w14:paraId="605C4BF3" w14:textId="56C9254C" w:rsidR="00540DC2" w:rsidRDefault="00540DC2"/>
        </w:tc>
        <w:tc>
          <w:tcPr>
            <w:tcW w:w="920" w:type="dxa"/>
          </w:tcPr>
          <w:p w14:paraId="4FDAA176" w14:textId="492CCD34" w:rsidR="00540DC2" w:rsidRDefault="00540DC2"/>
        </w:tc>
        <w:tc>
          <w:tcPr>
            <w:tcW w:w="920" w:type="dxa"/>
          </w:tcPr>
          <w:p w14:paraId="11711332" w14:textId="1DCFD50B" w:rsidR="00540DC2" w:rsidRDefault="00540DC2"/>
        </w:tc>
        <w:tc>
          <w:tcPr>
            <w:tcW w:w="920" w:type="dxa"/>
          </w:tcPr>
          <w:p w14:paraId="39FA2B26" w14:textId="18194DF1" w:rsidR="00540DC2" w:rsidRDefault="00540DC2"/>
        </w:tc>
        <w:tc>
          <w:tcPr>
            <w:tcW w:w="920" w:type="dxa"/>
          </w:tcPr>
          <w:p w14:paraId="4D561D4E" w14:textId="3C0E9FE8" w:rsidR="00540DC2" w:rsidRDefault="00540DC2"/>
        </w:tc>
        <w:tc>
          <w:tcPr>
            <w:tcW w:w="920" w:type="dxa"/>
          </w:tcPr>
          <w:p w14:paraId="7BAF24A1" w14:textId="058AE20C" w:rsidR="00540DC2" w:rsidRDefault="00540DC2"/>
        </w:tc>
        <w:tc>
          <w:tcPr>
            <w:tcW w:w="920" w:type="dxa"/>
          </w:tcPr>
          <w:p w14:paraId="091D38E4" w14:textId="77777777" w:rsidR="00540DC2" w:rsidRDefault="009C2893">
            <w:r>
              <w:t>6</w:t>
            </w:r>
          </w:p>
        </w:tc>
      </w:tr>
      <w:tr w:rsidR="00540DC2" w14:paraId="7F6E943A" w14:textId="77777777">
        <w:trPr>
          <w:jc w:val="center"/>
        </w:trPr>
        <w:tc>
          <w:tcPr>
            <w:tcW w:w="920" w:type="dxa"/>
          </w:tcPr>
          <w:p w14:paraId="7222A297" w14:textId="77777777" w:rsidR="00540DC2" w:rsidRDefault="009C2893">
            <w:r>
              <w:t>7</w:t>
            </w:r>
          </w:p>
        </w:tc>
        <w:tc>
          <w:tcPr>
            <w:tcW w:w="920" w:type="dxa"/>
          </w:tcPr>
          <w:p w14:paraId="35C4804E" w14:textId="419B05CB" w:rsidR="00540DC2" w:rsidRDefault="00540DC2"/>
        </w:tc>
        <w:tc>
          <w:tcPr>
            <w:tcW w:w="920" w:type="dxa"/>
          </w:tcPr>
          <w:p w14:paraId="4E7AF725" w14:textId="7456D0F4" w:rsidR="00540DC2" w:rsidRDefault="00540DC2"/>
        </w:tc>
        <w:tc>
          <w:tcPr>
            <w:tcW w:w="920" w:type="dxa"/>
          </w:tcPr>
          <w:p w14:paraId="5E6812DE" w14:textId="1C333A78" w:rsidR="00540DC2" w:rsidRDefault="00540DC2"/>
        </w:tc>
        <w:tc>
          <w:tcPr>
            <w:tcW w:w="920" w:type="dxa"/>
          </w:tcPr>
          <w:p w14:paraId="59A8B2FA" w14:textId="7C31C3D8" w:rsidR="00540DC2" w:rsidRDefault="00540DC2"/>
        </w:tc>
        <w:tc>
          <w:tcPr>
            <w:tcW w:w="920" w:type="dxa"/>
          </w:tcPr>
          <w:p w14:paraId="37E702FA" w14:textId="6B717F69" w:rsidR="00540DC2" w:rsidRDefault="00540DC2"/>
        </w:tc>
        <w:tc>
          <w:tcPr>
            <w:tcW w:w="920" w:type="dxa"/>
          </w:tcPr>
          <w:p w14:paraId="346A08B6" w14:textId="12308BD7" w:rsidR="00540DC2" w:rsidRDefault="00540DC2"/>
        </w:tc>
        <w:tc>
          <w:tcPr>
            <w:tcW w:w="920" w:type="dxa"/>
          </w:tcPr>
          <w:p w14:paraId="62DD0A6D" w14:textId="792EC460" w:rsidR="00540DC2" w:rsidRDefault="00540DC2"/>
        </w:tc>
        <w:tc>
          <w:tcPr>
            <w:tcW w:w="920" w:type="dxa"/>
          </w:tcPr>
          <w:p w14:paraId="54E5EF68" w14:textId="1D8101CD" w:rsidR="00540DC2" w:rsidRDefault="00540DC2"/>
        </w:tc>
        <w:tc>
          <w:tcPr>
            <w:tcW w:w="920" w:type="dxa"/>
          </w:tcPr>
          <w:p w14:paraId="141E53A2" w14:textId="44DAEB48" w:rsidR="00540DC2" w:rsidRDefault="00540DC2"/>
        </w:tc>
        <w:tc>
          <w:tcPr>
            <w:tcW w:w="920" w:type="dxa"/>
          </w:tcPr>
          <w:p w14:paraId="6A7B2213" w14:textId="24D2C4F7" w:rsidR="00540DC2" w:rsidRDefault="00540DC2"/>
        </w:tc>
        <w:tc>
          <w:tcPr>
            <w:tcW w:w="920" w:type="dxa"/>
          </w:tcPr>
          <w:p w14:paraId="10D723E6" w14:textId="05A84E5C" w:rsidR="00540DC2" w:rsidRDefault="00540DC2"/>
        </w:tc>
        <w:tc>
          <w:tcPr>
            <w:tcW w:w="920" w:type="dxa"/>
          </w:tcPr>
          <w:p w14:paraId="2888DEBC" w14:textId="5AC2FE72" w:rsidR="00540DC2" w:rsidRDefault="00540DC2"/>
        </w:tc>
        <w:tc>
          <w:tcPr>
            <w:tcW w:w="920" w:type="dxa"/>
          </w:tcPr>
          <w:p w14:paraId="25D5A445" w14:textId="20E3B5D2" w:rsidR="00540DC2" w:rsidRDefault="00540DC2"/>
        </w:tc>
        <w:tc>
          <w:tcPr>
            <w:tcW w:w="920" w:type="dxa"/>
          </w:tcPr>
          <w:p w14:paraId="100BB9F8" w14:textId="5AC70A51" w:rsidR="00540DC2" w:rsidRDefault="00540DC2"/>
        </w:tc>
        <w:tc>
          <w:tcPr>
            <w:tcW w:w="920" w:type="dxa"/>
          </w:tcPr>
          <w:p w14:paraId="2CEA1CD6" w14:textId="336F957F" w:rsidR="00540DC2" w:rsidRDefault="00540DC2"/>
        </w:tc>
        <w:tc>
          <w:tcPr>
            <w:tcW w:w="920" w:type="dxa"/>
          </w:tcPr>
          <w:p w14:paraId="2C610AFF" w14:textId="680F7104" w:rsidR="00540DC2" w:rsidRDefault="00540DC2"/>
        </w:tc>
        <w:tc>
          <w:tcPr>
            <w:tcW w:w="920" w:type="dxa"/>
          </w:tcPr>
          <w:p w14:paraId="21EF9688" w14:textId="77777777" w:rsidR="00540DC2" w:rsidRDefault="009C2893">
            <w:r>
              <w:t>7</w:t>
            </w:r>
          </w:p>
        </w:tc>
      </w:tr>
      <w:tr w:rsidR="00540DC2" w14:paraId="4C9F852C" w14:textId="77777777">
        <w:trPr>
          <w:jc w:val="center"/>
        </w:trPr>
        <w:tc>
          <w:tcPr>
            <w:tcW w:w="920" w:type="dxa"/>
          </w:tcPr>
          <w:p w14:paraId="50397772" w14:textId="77777777" w:rsidR="00540DC2" w:rsidRDefault="009C2893">
            <w:r>
              <w:t>8</w:t>
            </w:r>
          </w:p>
        </w:tc>
        <w:tc>
          <w:tcPr>
            <w:tcW w:w="920" w:type="dxa"/>
          </w:tcPr>
          <w:p w14:paraId="47A82C5A" w14:textId="58D8DB3B" w:rsidR="00540DC2" w:rsidRDefault="00540DC2"/>
        </w:tc>
        <w:tc>
          <w:tcPr>
            <w:tcW w:w="920" w:type="dxa"/>
          </w:tcPr>
          <w:p w14:paraId="19BA4DAB" w14:textId="0AC23E33" w:rsidR="00540DC2" w:rsidRDefault="00540DC2"/>
        </w:tc>
        <w:tc>
          <w:tcPr>
            <w:tcW w:w="920" w:type="dxa"/>
          </w:tcPr>
          <w:p w14:paraId="1B424BDA" w14:textId="19025D4E" w:rsidR="00540DC2" w:rsidRDefault="00540DC2"/>
        </w:tc>
        <w:tc>
          <w:tcPr>
            <w:tcW w:w="920" w:type="dxa"/>
          </w:tcPr>
          <w:p w14:paraId="59649C8C" w14:textId="7EDDAB52" w:rsidR="00540DC2" w:rsidRDefault="00540DC2"/>
        </w:tc>
        <w:tc>
          <w:tcPr>
            <w:tcW w:w="920" w:type="dxa"/>
          </w:tcPr>
          <w:p w14:paraId="03D6831A" w14:textId="28F94BCC" w:rsidR="00540DC2" w:rsidRDefault="00540DC2"/>
        </w:tc>
        <w:tc>
          <w:tcPr>
            <w:tcW w:w="920" w:type="dxa"/>
          </w:tcPr>
          <w:p w14:paraId="5770208F" w14:textId="31ABDAE5" w:rsidR="00540DC2" w:rsidRDefault="00540DC2"/>
        </w:tc>
        <w:tc>
          <w:tcPr>
            <w:tcW w:w="920" w:type="dxa"/>
          </w:tcPr>
          <w:p w14:paraId="039DFCEC" w14:textId="42903772" w:rsidR="00540DC2" w:rsidRDefault="00540DC2"/>
        </w:tc>
        <w:tc>
          <w:tcPr>
            <w:tcW w:w="920" w:type="dxa"/>
          </w:tcPr>
          <w:p w14:paraId="5EFC9D95" w14:textId="0F080ABA" w:rsidR="00540DC2" w:rsidRDefault="00540DC2"/>
        </w:tc>
        <w:tc>
          <w:tcPr>
            <w:tcW w:w="920" w:type="dxa"/>
          </w:tcPr>
          <w:p w14:paraId="1C3651A5" w14:textId="735495E9" w:rsidR="00540DC2" w:rsidRDefault="00540DC2"/>
        </w:tc>
        <w:tc>
          <w:tcPr>
            <w:tcW w:w="920" w:type="dxa"/>
          </w:tcPr>
          <w:p w14:paraId="6AE6EBB9" w14:textId="491CDCEF" w:rsidR="00540DC2" w:rsidRDefault="00540DC2"/>
        </w:tc>
        <w:tc>
          <w:tcPr>
            <w:tcW w:w="920" w:type="dxa"/>
          </w:tcPr>
          <w:p w14:paraId="37EE0EAB" w14:textId="5602EBCC" w:rsidR="00540DC2" w:rsidRDefault="00540DC2"/>
        </w:tc>
        <w:tc>
          <w:tcPr>
            <w:tcW w:w="920" w:type="dxa"/>
          </w:tcPr>
          <w:p w14:paraId="42B596B4" w14:textId="02822646" w:rsidR="00540DC2" w:rsidRDefault="00540DC2"/>
        </w:tc>
        <w:tc>
          <w:tcPr>
            <w:tcW w:w="920" w:type="dxa"/>
          </w:tcPr>
          <w:p w14:paraId="4B635666" w14:textId="0EFFB2FC" w:rsidR="00540DC2" w:rsidRDefault="00540DC2"/>
        </w:tc>
        <w:tc>
          <w:tcPr>
            <w:tcW w:w="920" w:type="dxa"/>
          </w:tcPr>
          <w:p w14:paraId="3CF66D2F" w14:textId="37D55A8D" w:rsidR="00540DC2" w:rsidRDefault="00540DC2"/>
        </w:tc>
        <w:tc>
          <w:tcPr>
            <w:tcW w:w="920" w:type="dxa"/>
          </w:tcPr>
          <w:p w14:paraId="54C76DA7" w14:textId="17C33BAF" w:rsidR="00540DC2" w:rsidRDefault="00540DC2"/>
        </w:tc>
        <w:tc>
          <w:tcPr>
            <w:tcW w:w="920" w:type="dxa"/>
          </w:tcPr>
          <w:p w14:paraId="01C687BF" w14:textId="733A1EF9" w:rsidR="00540DC2" w:rsidRDefault="00540DC2"/>
        </w:tc>
        <w:tc>
          <w:tcPr>
            <w:tcW w:w="920" w:type="dxa"/>
          </w:tcPr>
          <w:p w14:paraId="38526954" w14:textId="77777777" w:rsidR="00540DC2" w:rsidRDefault="009C2893">
            <w:r>
              <w:t>8</w:t>
            </w:r>
          </w:p>
        </w:tc>
      </w:tr>
      <w:tr w:rsidR="00540DC2" w14:paraId="1E145989" w14:textId="77777777">
        <w:trPr>
          <w:jc w:val="center"/>
        </w:trPr>
        <w:tc>
          <w:tcPr>
            <w:tcW w:w="920" w:type="dxa"/>
          </w:tcPr>
          <w:p w14:paraId="1EC4C8AC" w14:textId="77777777" w:rsidR="00540DC2" w:rsidRDefault="009C2893">
            <w:r>
              <w:t>9</w:t>
            </w:r>
          </w:p>
        </w:tc>
        <w:tc>
          <w:tcPr>
            <w:tcW w:w="920" w:type="dxa"/>
          </w:tcPr>
          <w:p w14:paraId="7E53203C" w14:textId="0AA37231" w:rsidR="00540DC2" w:rsidRDefault="00540DC2"/>
        </w:tc>
        <w:tc>
          <w:tcPr>
            <w:tcW w:w="920" w:type="dxa"/>
          </w:tcPr>
          <w:p w14:paraId="56088F03" w14:textId="46000A99" w:rsidR="00540DC2" w:rsidRDefault="00540DC2"/>
        </w:tc>
        <w:tc>
          <w:tcPr>
            <w:tcW w:w="920" w:type="dxa"/>
          </w:tcPr>
          <w:p w14:paraId="2163519D" w14:textId="575DD6A3" w:rsidR="00540DC2" w:rsidRDefault="00540DC2"/>
        </w:tc>
        <w:tc>
          <w:tcPr>
            <w:tcW w:w="920" w:type="dxa"/>
          </w:tcPr>
          <w:p w14:paraId="7A3EC09C" w14:textId="1A054612" w:rsidR="00540DC2" w:rsidRDefault="00540DC2"/>
        </w:tc>
        <w:tc>
          <w:tcPr>
            <w:tcW w:w="920" w:type="dxa"/>
          </w:tcPr>
          <w:p w14:paraId="547012F0" w14:textId="4776220E" w:rsidR="00540DC2" w:rsidRDefault="00540DC2"/>
        </w:tc>
        <w:tc>
          <w:tcPr>
            <w:tcW w:w="920" w:type="dxa"/>
          </w:tcPr>
          <w:p w14:paraId="6A935B2D" w14:textId="032898AF" w:rsidR="00540DC2" w:rsidRDefault="00540DC2"/>
        </w:tc>
        <w:tc>
          <w:tcPr>
            <w:tcW w:w="920" w:type="dxa"/>
          </w:tcPr>
          <w:p w14:paraId="321DACF5" w14:textId="00922F2E" w:rsidR="00540DC2" w:rsidRDefault="00540DC2"/>
        </w:tc>
        <w:tc>
          <w:tcPr>
            <w:tcW w:w="920" w:type="dxa"/>
          </w:tcPr>
          <w:p w14:paraId="37810427" w14:textId="3140087B" w:rsidR="00540DC2" w:rsidRDefault="00540DC2"/>
        </w:tc>
        <w:tc>
          <w:tcPr>
            <w:tcW w:w="920" w:type="dxa"/>
          </w:tcPr>
          <w:p w14:paraId="6B891B24" w14:textId="184BDBE8" w:rsidR="00540DC2" w:rsidRDefault="00540DC2"/>
        </w:tc>
        <w:tc>
          <w:tcPr>
            <w:tcW w:w="920" w:type="dxa"/>
          </w:tcPr>
          <w:p w14:paraId="05E31F28" w14:textId="63C50489" w:rsidR="00540DC2" w:rsidRDefault="00540DC2"/>
        </w:tc>
        <w:tc>
          <w:tcPr>
            <w:tcW w:w="920" w:type="dxa"/>
          </w:tcPr>
          <w:p w14:paraId="752EE45F" w14:textId="542D2A85" w:rsidR="00540DC2" w:rsidRDefault="00540DC2"/>
        </w:tc>
        <w:tc>
          <w:tcPr>
            <w:tcW w:w="920" w:type="dxa"/>
          </w:tcPr>
          <w:p w14:paraId="22FBFC1C" w14:textId="10136C44" w:rsidR="00540DC2" w:rsidRDefault="00540DC2"/>
        </w:tc>
        <w:tc>
          <w:tcPr>
            <w:tcW w:w="920" w:type="dxa"/>
          </w:tcPr>
          <w:p w14:paraId="380391B8" w14:textId="4E14D3F0" w:rsidR="00540DC2" w:rsidRDefault="00540DC2"/>
        </w:tc>
        <w:tc>
          <w:tcPr>
            <w:tcW w:w="920" w:type="dxa"/>
          </w:tcPr>
          <w:p w14:paraId="7BFA079F" w14:textId="0CA5C21F" w:rsidR="00540DC2" w:rsidRDefault="00540DC2"/>
        </w:tc>
        <w:tc>
          <w:tcPr>
            <w:tcW w:w="920" w:type="dxa"/>
          </w:tcPr>
          <w:p w14:paraId="42035F6A" w14:textId="6B934AB4" w:rsidR="00540DC2" w:rsidRDefault="00540DC2"/>
        </w:tc>
        <w:tc>
          <w:tcPr>
            <w:tcW w:w="920" w:type="dxa"/>
          </w:tcPr>
          <w:p w14:paraId="16703AB4" w14:textId="125F42D3" w:rsidR="00540DC2" w:rsidRDefault="00540DC2"/>
        </w:tc>
        <w:tc>
          <w:tcPr>
            <w:tcW w:w="920" w:type="dxa"/>
          </w:tcPr>
          <w:p w14:paraId="6A88D305" w14:textId="77777777" w:rsidR="00540DC2" w:rsidRDefault="009C2893">
            <w:r>
              <w:t>9</w:t>
            </w:r>
          </w:p>
        </w:tc>
      </w:tr>
      <w:tr w:rsidR="00540DC2" w14:paraId="78B20DE7" w14:textId="77777777">
        <w:trPr>
          <w:jc w:val="center"/>
        </w:trPr>
        <w:tc>
          <w:tcPr>
            <w:tcW w:w="920" w:type="dxa"/>
          </w:tcPr>
          <w:p w14:paraId="0DBB93C5" w14:textId="77777777" w:rsidR="00540DC2" w:rsidRDefault="009C2893">
            <w:r>
              <w:t>10</w:t>
            </w:r>
          </w:p>
        </w:tc>
        <w:tc>
          <w:tcPr>
            <w:tcW w:w="920" w:type="dxa"/>
          </w:tcPr>
          <w:p w14:paraId="7020AC7A" w14:textId="1966A397" w:rsidR="00540DC2" w:rsidRDefault="00540DC2"/>
        </w:tc>
        <w:tc>
          <w:tcPr>
            <w:tcW w:w="920" w:type="dxa"/>
          </w:tcPr>
          <w:p w14:paraId="3085C233" w14:textId="4617C829" w:rsidR="00540DC2" w:rsidRDefault="00540DC2"/>
        </w:tc>
        <w:tc>
          <w:tcPr>
            <w:tcW w:w="920" w:type="dxa"/>
          </w:tcPr>
          <w:p w14:paraId="1677FE5D" w14:textId="613EED05" w:rsidR="00540DC2" w:rsidRDefault="00540DC2"/>
        </w:tc>
        <w:tc>
          <w:tcPr>
            <w:tcW w:w="920" w:type="dxa"/>
          </w:tcPr>
          <w:p w14:paraId="1465F57A" w14:textId="12C9C2B2" w:rsidR="00540DC2" w:rsidRDefault="00540DC2"/>
        </w:tc>
        <w:tc>
          <w:tcPr>
            <w:tcW w:w="920" w:type="dxa"/>
          </w:tcPr>
          <w:p w14:paraId="26870BEF" w14:textId="7563DAB2" w:rsidR="00540DC2" w:rsidRDefault="00540DC2"/>
        </w:tc>
        <w:tc>
          <w:tcPr>
            <w:tcW w:w="920" w:type="dxa"/>
          </w:tcPr>
          <w:p w14:paraId="25E195A9" w14:textId="799F754C" w:rsidR="00540DC2" w:rsidRDefault="00540DC2"/>
        </w:tc>
        <w:tc>
          <w:tcPr>
            <w:tcW w:w="920" w:type="dxa"/>
          </w:tcPr>
          <w:p w14:paraId="5A3732F5" w14:textId="64F72DA8" w:rsidR="00540DC2" w:rsidRDefault="00540DC2"/>
        </w:tc>
        <w:tc>
          <w:tcPr>
            <w:tcW w:w="920" w:type="dxa"/>
          </w:tcPr>
          <w:p w14:paraId="12AAD48C" w14:textId="370564C2" w:rsidR="00540DC2" w:rsidRDefault="00540DC2"/>
        </w:tc>
        <w:tc>
          <w:tcPr>
            <w:tcW w:w="920" w:type="dxa"/>
          </w:tcPr>
          <w:p w14:paraId="3EA8B5C8" w14:textId="63650F36" w:rsidR="00540DC2" w:rsidRDefault="00540DC2"/>
        </w:tc>
        <w:tc>
          <w:tcPr>
            <w:tcW w:w="920" w:type="dxa"/>
          </w:tcPr>
          <w:p w14:paraId="695298F6" w14:textId="7A567F78" w:rsidR="00540DC2" w:rsidRDefault="00540DC2"/>
        </w:tc>
        <w:tc>
          <w:tcPr>
            <w:tcW w:w="920" w:type="dxa"/>
          </w:tcPr>
          <w:p w14:paraId="20C3175F" w14:textId="7F4E4FC0" w:rsidR="00540DC2" w:rsidRDefault="00540DC2"/>
        </w:tc>
        <w:tc>
          <w:tcPr>
            <w:tcW w:w="920" w:type="dxa"/>
          </w:tcPr>
          <w:p w14:paraId="7764509B" w14:textId="623751E9" w:rsidR="00540DC2" w:rsidRDefault="00540DC2"/>
        </w:tc>
        <w:tc>
          <w:tcPr>
            <w:tcW w:w="920" w:type="dxa"/>
          </w:tcPr>
          <w:p w14:paraId="5E7533E2" w14:textId="1A2A421F" w:rsidR="00540DC2" w:rsidRDefault="00540DC2"/>
        </w:tc>
        <w:tc>
          <w:tcPr>
            <w:tcW w:w="920" w:type="dxa"/>
          </w:tcPr>
          <w:p w14:paraId="51543C64" w14:textId="2B9F526F" w:rsidR="00540DC2" w:rsidRDefault="00540DC2"/>
        </w:tc>
        <w:tc>
          <w:tcPr>
            <w:tcW w:w="920" w:type="dxa"/>
          </w:tcPr>
          <w:p w14:paraId="279DB99F" w14:textId="7EB973E0" w:rsidR="00540DC2" w:rsidRDefault="00540DC2"/>
        </w:tc>
        <w:tc>
          <w:tcPr>
            <w:tcW w:w="920" w:type="dxa"/>
          </w:tcPr>
          <w:p w14:paraId="68E6D4D0" w14:textId="3B6076C7" w:rsidR="00540DC2" w:rsidRDefault="00540DC2"/>
        </w:tc>
        <w:tc>
          <w:tcPr>
            <w:tcW w:w="920" w:type="dxa"/>
          </w:tcPr>
          <w:p w14:paraId="7A7F1769" w14:textId="77777777" w:rsidR="00540DC2" w:rsidRDefault="009C2893">
            <w:r>
              <w:t>10</w:t>
            </w:r>
          </w:p>
        </w:tc>
      </w:tr>
      <w:tr w:rsidR="00540DC2" w14:paraId="7C808793" w14:textId="77777777">
        <w:trPr>
          <w:jc w:val="center"/>
        </w:trPr>
        <w:tc>
          <w:tcPr>
            <w:tcW w:w="920" w:type="dxa"/>
          </w:tcPr>
          <w:p w14:paraId="61CC535F" w14:textId="77777777" w:rsidR="00540DC2" w:rsidRDefault="009C2893">
            <w:r>
              <w:t>11</w:t>
            </w:r>
          </w:p>
        </w:tc>
        <w:tc>
          <w:tcPr>
            <w:tcW w:w="920" w:type="dxa"/>
          </w:tcPr>
          <w:p w14:paraId="76A75879" w14:textId="2E836833" w:rsidR="00540DC2" w:rsidRDefault="00540DC2"/>
        </w:tc>
        <w:tc>
          <w:tcPr>
            <w:tcW w:w="920" w:type="dxa"/>
          </w:tcPr>
          <w:p w14:paraId="0CFA088E" w14:textId="6541F5E6" w:rsidR="00540DC2" w:rsidRDefault="00540DC2"/>
        </w:tc>
        <w:tc>
          <w:tcPr>
            <w:tcW w:w="920" w:type="dxa"/>
          </w:tcPr>
          <w:p w14:paraId="6F26E6F5" w14:textId="55C442C2" w:rsidR="00540DC2" w:rsidRDefault="00540DC2"/>
        </w:tc>
        <w:tc>
          <w:tcPr>
            <w:tcW w:w="920" w:type="dxa"/>
          </w:tcPr>
          <w:p w14:paraId="427727C2" w14:textId="79949FD2" w:rsidR="00540DC2" w:rsidRDefault="00540DC2"/>
        </w:tc>
        <w:tc>
          <w:tcPr>
            <w:tcW w:w="920" w:type="dxa"/>
          </w:tcPr>
          <w:p w14:paraId="703D26E6" w14:textId="50A2333E" w:rsidR="00540DC2" w:rsidRDefault="00540DC2"/>
        </w:tc>
        <w:tc>
          <w:tcPr>
            <w:tcW w:w="920" w:type="dxa"/>
          </w:tcPr>
          <w:p w14:paraId="750A3532" w14:textId="00442092" w:rsidR="00540DC2" w:rsidRDefault="00540DC2"/>
        </w:tc>
        <w:tc>
          <w:tcPr>
            <w:tcW w:w="920" w:type="dxa"/>
          </w:tcPr>
          <w:p w14:paraId="23A7B1E2" w14:textId="3081D7E4" w:rsidR="00540DC2" w:rsidRDefault="00540DC2"/>
        </w:tc>
        <w:tc>
          <w:tcPr>
            <w:tcW w:w="920" w:type="dxa"/>
          </w:tcPr>
          <w:p w14:paraId="735FE22C" w14:textId="27883C66" w:rsidR="00540DC2" w:rsidRDefault="00540DC2"/>
        </w:tc>
        <w:tc>
          <w:tcPr>
            <w:tcW w:w="920" w:type="dxa"/>
          </w:tcPr>
          <w:p w14:paraId="40749F3B" w14:textId="40696D05" w:rsidR="00540DC2" w:rsidRDefault="00540DC2"/>
        </w:tc>
        <w:tc>
          <w:tcPr>
            <w:tcW w:w="920" w:type="dxa"/>
          </w:tcPr>
          <w:p w14:paraId="550D6DFA" w14:textId="463D8022" w:rsidR="00540DC2" w:rsidRDefault="00540DC2"/>
        </w:tc>
        <w:tc>
          <w:tcPr>
            <w:tcW w:w="920" w:type="dxa"/>
          </w:tcPr>
          <w:p w14:paraId="7F40FDF6" w14:textId="4C968A1E" w:rsidR="00540DC2" w:rsidRDefault="00540DC2"/>
        </w:tc>
        <w:tc>
          <w:tcPr>
            <w:tcW w:w="920" w:type="dxa"/>
          </w:tcPr>
          <w:p w14:paraId="7B5BC704" w14:textId="72D766FA" w:rsidR="00540DC2" w:rsidRDefault="00540DC2"/>
        </w:tc>
        <w:tc>
          <w:tcPr>
            <w:tcW w:w="920" w:type="dxa"/>
          </w:tcPr>
          <w:p w14:paraId="0AEEE003" w14:textId="6954BCAF" w:rsidR="00540DC2" w:rsidRDefault="00540DC2"/>
        </w:tc>
        <w:tc>
          <w:tcPr>
            <w:tcW w:w="920" w:type="dxa"/>
          </w:tcPr>
          <w:p w14:paraId="09149ACD" w14:textId="39E034C2" w:rsidR="00540DC2" w:rsidRDefault="00540DC2"/>
        </w:tc>
        <w:tc>
          <w:tcPr>
            <w:tcW w:w="920" w:type="dxa"/>
          </w:tcPr>
          <w:p w14:paraId="7683576D" w14:textId="0B3CE314" w:rsidR="00540DC2" w:rsidRDefault="00540DC2"/>
        </w:tc>
        <w:tc>
          <w:tcPr>
            <w:tcW w:w="920" w:type="dxa"/>
          </w:tcPr>
          <w:p w14:paraId="27BDF034" w14:textId="119E9167" w:rsidR="00540DC2" w:rsidRDefault="00540DC2"/>
        </w:tc>
        <w:tc>
          <w:tcPr>
            <w:tcW w:w="920" w:type="dxa"/>
          </w:tcPr>
          <w:p w14:paraId="3CB4BB41" w14:textId="77777777" w:rsidR="00540DC2" w:rsidRDefault="009C2893">
            <w:r>
              <w:t>11</w:t>
            </w:r>
          </w:p>
        </w:tc>
      </w:tr>
      <w:tr w:rsidR="00540DC2" w14:paraId="317CB1D7" w14:textId="77777777">
        <w:trPr>
          <w:jc w:val="center"/>
        </w:trPr>
        <w:tc>
          <w:tcPr>
            <w:tcW w:w="920" w:type="dxa"/>
          </w:tcPr>
          <w:p w14:paraId="69DDFFDF" w14:textId="77777777" w:rsidR="00540DC2" w:rsidRDefault="009C2893">
            <w:r>
              <w:t>12</w:t>
            </w:r>
          </w:p>
        </w:tc>
        <w:tc>
          <w:tcPr>
            <w:tcW w:w="920" w:type="dxa"/>
          </w:tcPr>
          <w:p w14:paraId="04ADF664" w14:textId="1594A27A" w:rsidR="00540DC2" w:rsidRDefault="00540DC2"/>
        </w:tc>
        <w:tc>
          <w:tcPr>
            <w:tcW w:w="920" w:type="dxa"/>
          </w:tcPr>
          <w:p w14:paraId="20D20EC8" w14:textId="78B6BD9A" w:rsidR="00540DC2" w:rsidRDefault="00540DC2"/>
        </w:tc>
        <w:tc>
          <w:tcPr>
            <w:tcW w:w="920" w:type="dxa"/>
          </w:tcPr>
          <w:p w14:paraId="358DC7D4" w14:textId="77D9C711" w:rsidR="00540DC2" w:rsidRDefault="00540DC2"/>
        </w:tc>
        <w:tc>
          <w:tcPr>
            <w:tcW w:w="920" w:type="dxa"/>
          </w:tcPr>
          <w:p w14:paraId="1B37DA32" w14:textId="1345CD18" w:rsidR="00540DC2" w:rsidRDefault="00540DC2"/>
        </w:tc>
        <w:tc>
          <w:tcPr>
            <w:tcW w:w="920" w:type="dxa"/>
          </w:tcPr>
          <w:p w14:paraId="48BA8342" w14:textId="2BB32958" w:rsidR="00540DC2" w:rsidRDefault="00540DC2"/>
        </w:tc>
        <w:tc>
          <w:tcPr>
            <w:tcW w:w="920" w:type="dxa"/>
          </w:tcPr>
          <w:p w14:paraId="364A65AD" w14:textId="5E4F8521" w:rsidR="00540DC2" w:rsidRDefault="00540DC2"/>
        </w:tc>
        <w:tc>
          <w:tcPr>
            <w:tcW w:w="920" w:type="dxa"/>
          </w:tcPr>
          <w:p w14:paraId="5F2B6A7F" w14:textId="5FEE9178" w:rsidR="00540DC2" w:rsidRDefault="00540DC2"/>
        </w:tc>
        <w:tc>
          <w:tcPr>
            <w:tcW w:w="920" w:type="dxa"/>
          </w:tcPr>
          <w:p w14:paraId="1FA1835F" w14:textId="45BC329D" w:rsidR="00540DC2" w:rsidRDefault="00540DC2"/>
        </w:tc>
        <w:tc>
          <w:tcPr>
            <w:tcW w:w="920" w:type="dxa"/>
          </w:tcPr>
          <w:p w14:paraId="1239A94F" w14:textId="00BF4B66" w:rsidR="00540DC2" w:rsidRDefault="00540DC2"/>
        </w:tc>
        <w:tc>
          <w:tcPr>
            <w:tcW w:w="920" w:type="dxa"/>
          </w:tcPr>
          <w:p w14:paraId="4920EE5A" w14:textId="57F8D990" w:rsidR="00540DC2" w:rsidRDefault="00540DC2"/>
        </w:tc>
        <w:tc>
          <w:tcPr>
            <w:tcW w:w="920" w:type="dxa"/>
          </w:tcPr>
          <w:p w14:paraId="0F64C472" w14:textId="5B188D7D" w:rsidR="00540DC2" w:rsidRDefault="00540DC2"/>
        </w:tc>
        <w:tc>
          <w:tcPr>
            <w:tcW w:w="920" w:type="dxa"/>
          </w:tcPr>
          <w:p w14:paraId="27D10369" w14:textId="52C7EE94" w:rsidR="00540DC2" w:rsidRDefault="00540DC2"/>
        </w:tc>
        <w:tc>
          <w:tcPr>
            <w:tcW w:w="920" w:type="dxa"/>
          </w:tcPr>
          <w:p w14:paraId="187C9D40" w14:textId="6FA61D88" w:rsidR="00540DC2" w:rsidRDefault="00540DC2"/>
        </w:tc>
        <w:tc>
          <w:tcPr>
            <w:tcW w:w="920" w:type="dxa"/>
          </w:tcPr>
          <w:p w14:paraId="7FA96C60" w14:textId="3C1AEA95" w:rsidR="00540DC2" w:rsidRDefault="00540DC2"/>
        </w:tc>
        <w:tc>
          <w:tcPr>
            <w:tcW w:w="920" w:type="dxa"/>
          </w:tcPr>
          <w:p w14:paraId="21AF8DB2" w14:textId="1B2A2D5C" w:rsidR="00540DC2" w:rsidRDefault="00540DC2"/>
        </w:tc>
        <w:tc>
          <w:tcPr>
            <w:tcW w:w="920" w:type="dxa"/>
          </w:tcPr>
          <w:p w14:paraId="66DBB204" w14:textId="024138BC" w:rsidR="00540DC2" w:rsidRDefault="00540DC2"/>
        </w:tc>
        <w:tc>
          <w:tcPr>
            <w:tcW w:w="920" w:type="dxa"/>
          </w:tcPr>
          <w:p w14:paraId="154920D1" w14:textId="77777777" w:rsidR="00540DC2" w:rsidRDefault="009C2893">
            <w:r>
              <w:t>12</w:t>
            </w:r>
          </w:p>
        </w:tc>
      </w:tr>
      <w:tr w:rsidR="00540DC2" w14:paraId="5976310F" w14:textId="77777777">
        <w:trPr>
          <w:jc w:val="center"/>
        </w:trPr>
        <w:tc>
          <w:tcPr>
            <w:tcW w:w="920" w:type="dxa"/>
          </w:tcPr>
          <w:p w14:paraId="17BF5CA0" w14:textId="77777777" w:rsidR="00540DC2" w:rsidRDefault="009C2893">
            <w:r>
              <w:t>13</w:t>
            </w:r>
          </w:p>
        </w:tc>
        <w:tc>
          <w:tcPr>
            <w:tcW w:w="920" w:type="dxa"/>
          </w:tcPr>
          <w:p w14:paraId="23511F99" w14:textId="46C4EAE8" w:rsidR="00540DC2" w:rsidRDefault="00540DC2"/>
        </w:tc>
        <w:tc>
          <w:tcPr>
            <w:tcW w:w="920" w:type="dxa"/>
          </w:tcPr>
          <w:p w14:paraId="7A35F045" w14:textId="6AF4A759" w:rsidR="00540DC2" w:rsidRDefault="00540DC2"/>
        </w:tc>
        <w:tc>
          <w:tcPr>
            <w:tcW w:w="920" w:type="dxa"/>
          </w:tcPr>
          <w:p w14:paraId="024F700C" w14:textId="2BC62135" w:rsidR="00540DC2" w:rsidRDefault="00540DC2"/>
        </w:tc>
        <w:tc>
          <w:tcPr>
            <w:tcW w:w="920" w:type="dxa"/>
          </w:tcPr>
          <w:p w14:paraId="3C8A1BE8" w14:textId="19CEC0C6" w:rsidR="00540DC2" w:rsidRDefault="00540DC2"/>
        </w:tc>
        <w:tc>
          <w:tcPr>
            <w:tcW w:w="920" w:type="dxa"/>
          </w:tcPr>
          <w:p w14:paraId="195D58D2" w14:textId="76BBB2FE" w:rsidR="00540DC2" w:rsidRDefault="00540DC2"/>
        </w:tc>
        <w:tc>
          <w:tcPr>
            <w:tcW w:w="920" w:type="dxa"/>
          </w:tcPr>
          <w:p w14:paraId="2D2529FC" w14:textId="0693FF74" w:rsidR="00540DC2" w:rsidRDefault="00540DC2"/>
        </w:tc>
        <w:tc>
          <w:tcPr>
            <w:tcW w:w="920" w:type="dxa"/>
          </w:tcPr>
          <w:p w14:paraId="05C87D25" w14:textId="617CAA09" w:rsidR="00540DC2" w:rsidRDefault="00540DC2"/>
        </w:tc>
        <w:tc>
          <w:tcPr>
            <w:tcW w:w="920" w:type="dxa"/>
          </w:tcPr>
          <w:p w14:paraId="7775AAB0" w14:textId="0F26E06F" w:rsidR="00540DC2" w:rsidRDefault="00540DC2"/>
        </w:tc>
        <w:tc>
          <w:tcPr>
            <w:tcW w:w="920" w:type="dxa"/>
          </w:tcPr>
          <w:p w14:paraId="78220F41" w14:textId="3C727CB4" w:rsidR="00540DC2" w:rsidRDefault="00540DC2"/>
        </w:tc>
        <w:tc>
          <w:tcPr>
            <w:tcW w:w="920" w:type="dxa"/>
          </w:tcPr>
          <w:p w14:paraId="4DB0316A" w14:textId="2A954B32" w:rsidR="00540DC2" w:rsidRDefault="00540DC2"/>
        </w:tc>
        <w:tc>
          <w:tcPr>
            <w:tcW w:w="920" w:type="dxa"/>
          </w:tcPr>
          <w:p w14:paraId="7B6492A2" w14:textId="0BC5492F" w:rsidR="00540DC2" w:rsidRDefault="00540DC2"/>
        </w:tc>
        <w:tc>
          <w:tcPr>
            <w:tcW w:w="920" w:type="dxa"/>
          </w:tcPr>
          <w:p w14:paraId="5C5A5CF7" w14:textId="24A93E3C" w:rsidR="00540DC2" w:rsidRDefault="00540DC2"/>
        </w:tc>
        <w:tc>
          <w:tcPr>
            <w:tcW w:w="920" w:type="dxa"/>
          </w:tcPr>
          <w:p w14:paraId="11AD6359" w14:textId="2A3DEC91" w:rsidR="00540DC2" w:rsidRDefault="00540DC2"/>
        </w:tc>
        <w:tc>
          <w:tcPr>
            <w:tcW w:w="920" w:type="dxa"/>
          </w:tcPr>
          <w:p w14:paraId="43C90B39" w14:textId="7C537F0C" w:rsidR="00540DC2" w:rsidRDefault="00540DC2"/>
        </w:tc>
        <w:tc>
          <w:tcPr>
            <w:tcW w:w="920" w:type="dxa"/>
          </w:tcPr>
          <w:p w14:paraId="12C064E6" w14:textId="1AB3BC82" w:rsidR="00540DC2" w:rsidRDefault="00540DC2"/>
        </w:tc>
        <w:tc>
          <w:tcPr>
            <w:tcW w:w="920" w:type="dxa"/>
          </w:tcPr>
          <w:p w14:paraId="79EB8133" w14:textId="0229DA98" w:rsidR="00540DC2" w:rsidRDefault="00540DC2"/>
        </w:tc>
        <w:tc>
          <w:tcPr>
            <w:tcW w:w="920" w:type="dxa"/>
          </w:tcPr>
          <w:p w14:paraId="5AC883D4" w14:textId="77777777" w:rsidR="00540DC2" w:rsidRDefault="009C2893">
            <w:r>
              <w:t>13</w:t>
            </w:r>
          </w:p>
        </w:tc>
      </w:tr>
      <w:tr w:rsidR="00540DC2" w14:paraId="583F1F88" w14:textId="77777777">
        <w:trPr>
          <w:jc w:val="center"/>
        </w:trPr>
        <w:tc>
          <w:tcPr>
            <w:tcW w:w="920" w:type="dxa"/>
          </w:tcPr>
          <w:p w14:paraId="2644EC82" w14:textId="77777777" w:rsidR="00540DC2" w:rsidRDefault="009C2893">
            <w:r>
              <w:t>14</w:t>
            </w:r>
          </w:p>
        </w:tc>
        <w:tc>
          <w:tcPr>
            <w:tcW w:w="920" w:type="dxa"/>
          </w:tcPr>
          <w:p w14:paraId="3D320BD2" w14:textId="115DD8E2" w:rsidR="00540DC2" w:rsidRDefault="00540DC2"/>
        </w:tc>
        <w:tc>
          <w:tcPr>
            <w:tcW w:w="920" w:type="dxa"/>
          </w:tcPr>
          <w:p w14:paraId="43FC53E7" w14:textId="224377F6" w:rsidR="00540DC2" w:rsidRDefault="00540DC2"/>
        </w:tc>
        <w:tc>
          <w:tcPr>
            <w:tcW w:w="920" w:type="dxa"/>
          </w:tcPr>
          <w:p w14:paraId="422B8BE0" w14:textId="7C569FF5" w:rsidR="00540DC2" w:rsidRDefault="00540DC2"/>
        </w:tc>
        <w:tc>
          <w:tcPr>
            <w:tcW w:w="920" w:type="dxa"/>
          </w:tcPr>
          <w:p w14:paraId="1BA1EABE" w14:textId="53D3B86A" w:rsidR="00540DC2" w:rsidRDefault="00540DC2"/>
        </w:tc>
        <w:tc>
          <w:tcPr>
            <w:tcW w:w="920" w:type="dxa"/>
          </w:tcPr>
          <w:p w14:paraId="2DB730C0" w14:textId="0FEB6022" w:rsidR="00540DC2" w:rsidRDefault="00540DC2"/>
        </w:tc>
        <w:tc>
          <w:tcPr>
            <w:tcW w:w="920" w:type="dxa"/>
          </w:tcPr>
          <w:p w14:paraId="67D5F24A" w14:textId="04501968" w:rsidR="00540DC2" w:rsidRDefault="00540DC2"/>
        </w:tc>
        <w:tc>
          <w:tcPr>
            <w:tcW w:w="920" w:type="dxa"/>
          </w:tcPr>
          <w:p w14:paraId="15BCF819" w14:textId="40BF41E7" w:rsidR="00540DC2" w:rsidRDefault="00540DC2"/>
        </w:tc>
        <w:tc>
          <w:tcPr>
            <w:tcW w:w="920" w:type="dxa"/>
          </w:tcPr>
          <w:p w14:paraId="0D868A30" w14:textId="3AA756F1" w:rsidR="00540DC2" w:rsidRDefault="00540DC2"/>
        </w:tc>
        <w:tc>
          <w:tcPr>
            <w:tcW w:w="920" w:type="dxa"/>
          </w:tcPr>
          <w:p w14:paraId="7D700244" w14:textId="5655F510" w:rsidR="00540DC2" w:rsidRDefault="00540DC2"/>
        </w:tc>
        <w:tc>
          <w:tcPr>
            <w:tcW w:w="920" w:type="dxa"/>
          </w:tcPr>
          <w:p w14:paraId="4D13D8B3" w14:textId="17A95606" w:rsidR="00540DC2" w:rsidRDefault="00540DC2"/>
        </w:tc>
        <w:tc>
          <w:tcPr>
            <w:tcW w:w="920" w:type="dxa"/>
          </w:tcPr>
          <w:p w14:paraId="0D6D1762" w14:textId="346812E3" w:rsidR="00540DC2" w:rsidRDefault="00540DC2"/>
        </w:tc>
        <w:tc>
          <w:tcPr>
            <w:tcW w:w="920" w:type="dxa"/>
          </w:tcPr>
          <w:p w14:paraId="2D26C19A" w14:textId="00FAE677" w:rsidR="00540DC2" w:rsidRDefault="00540DC2"/>
        </w:tc>
        <w:tc>
          <w:tcPr>
            <w:tcW w:w="920" w:type="dxa"/>
          </w:tcPr>
          <w:p w14:paraId="42DDF0DC" w14:textId="29F6ED50" w:rsidR="00540DC2" w:rsidRDefault="00540DC2"/>
        </w:tc>
        <w:tc>
          <w:tcPr>
            <w:tcW w:w="920" w:type="dxa"/>
          </w:tcPr>
          <w:p w14:paraId="576DFF70" w14:textId="5B6417EE" w:rsidR="00540DC2" w:rsidRDefault="00540DC2"/>
        </w:tc>
        <w:tc>
          <w:tcPr>
            <w:tcW w:w="920" w:type="dxa"/>
          </w:tcPr>
          <w:p w14:paraId="31ED4B86" w14:textId="13CDDB55" w:rsidR="00540DC2" w:rsidRDefault="00540DC2"/>
        </w:tc>
        <w:tc>
          <w:tcPr>
            <w:tcW w:w="920" w:type="dxa"/>
          </w:tcPr>
          <w:p w14:paraId="7777135E" w14:textId="0B749D94" w:rsidR="00540DC2" w:rsidRDefault="00540DC2"/>
        </w:tc>
        <w:tc>
          <w:tcPr>
            <w:tcW w:w="920" w:type="dxa"/>
          </w:tcPr>
          <w:p w14:paraId="2E2EE620" w14:textId="77777777" w:rsidR="00540DC2" w:rsidRDefault="009C2893">
            <w:r>
              <w:t>14</w:t>
            </w:r>
          </w:p>
        </w:tc>
      </w:tr>
      <w:tr w:rsidR="00540DC2" w14:paraId="1703794E" w14:textId="77777777">
        <w:trPr>
          <w:jc w:val="center"/>
        </w:trPr>
        <w:tc>
          <w:tcPr>
            <w:tcW w:w="920" w:type="dxa"/>
          </w:tcPr>
          <w:p w14:paraId="08A9904F" w14:textId="77777777" w:rsidR="00540DC2" w:rsidRDefault="009C2893">
            <w:r>
              <w:t>15</w:t>
            </w:r>
          </w:p>
        </w:tc>
        <w:tc>
          <w:tcPr>
            <w:tcW w:w="920" w:type="dxa"/>
          </w:tcPr>
          <w:p w14:paraId="6C11C963" w14:textId="541560D0" w:rsidR="00540DC2" w:rsidRDefault="00540DC2"/>
        </w:tc>
        <w:tc>
          <w:tcPr>
            <w:tcW w:w="920" w:type="dxa"/>
          </w:tcPr>
          <w:p w14:paraId="0167DEFE" w14:textId="7D2A1FDD" w:rsidR="00540DC2" w:rsidRDefault="00540DC2"/>
        </w:tc>
        <w:tc>
          <w:tcPr>
            <w:tcW w:w="920" w:type="dxa"/>
          </w:tcPr>
          <w:p w14:paraId="08E26BDA" w14:textId="39012D0D" w:rsidR="00540DC2" w:rsidRDefault="00540DC2"/>
        </w:tc>
        <w:tc>
          <w:tcPr>
            <w:tcW w:w="920" w:type="dxa"/>
          </w:tcPr>
          <w:p w14:paraId="715038CD" w14:textId="43874F7C" w:rsidR="00540DC2" w:rsidRDefault="00540DC2"/>
        </w:tc>
        <w:tc>
          <w:tcPr>
            <w:tcW w:w="920" w:type="dxa"/>
          </w:tcPr>
          <w:p w14:paraId="2D9FF511" w14:textId="4A0BD8C1" w:rsidR="00540DC2" w:rsidRDefault="00540DC2"/>
        </w:tc>
        <w:tc>
          <w:tcPr>
            <w:tcW w:w="920" w:type="dxa"/>
          </w:tcPr>
          <w:p w14:paraId="6C894E49" w14:textId="22F5C824" w:rsidR="00540DC2" w:rsidRDefault="00540DC2"/>
        </w:tc>
        <w:tc>
          <w:tcPr>
            <w:tcW w:w="920" w:type="dxa"/>
          </w:tcPr>
          <w:p w14:paraId="6A8D40CD" w14:textId="13363E04" w:rsidR="00540DC2" w:rsidRDefault="00540DC2"/>
        </w:tc>
        <w:tc>
          <w:tcPr>
            <w:tcW w:w="920" w:type="dxa"/>
          </w:tcPr>
          <w:p w14:paraId="47FBE318" w14:textId="74B30791" w:rsidR="00540DC2" w:rsidRDefault="00540DC2"/>
        </w:tc>
        <w:tc>
          <w:tcPr>
            <w:tcW w:w="920" w:type="dxa"/>
          </w:tcPr>
          <w:p w14:paraId="2543FBC4" w14:textId="2086F6B3" w:rsidR="00540DC2" w:rsidRDefault="00540DC2"/>
        </w:tc>
        <w:tc>
          <w:tcPr>
            <w:tcW w:w="920" w:type="dxa"/>
          </w:tcPr>
          <w:p w14:paraId="3C1E6532" w14:textId="47C9B73A" w:rsidR="00540DC2" w:rsidRDefault="00540DC2"/>
        </w:tc>
        <w:tc>
          <w:tcPr>
            <w:tcW w:w="920" w:type="dxa"/>
          </w:tcPr>
          <w:p w14:paraId="751D0494" w14:textId="1F7ADF00" w:rsidR="00540DC2" w:rsidRDefault="00540DC2"/>
        </w:tc>
        <w:tc>
          <w:tcPr>
            <w:tcW w:w="920" w:type="dxa"/>
          </w:tcPr>
          <w:p w14:paraId="7545A4AA" w14:textId="6D3B856F" w:rsidR="00540DC2" w:rsidRDefault="00540DC2"/>
        </w:tc>
        <w:tc>
          <w:tcPr>
            <w:tcW w:w="920" w:type="dxa"/>
          </w:tcPr>
          <w:p w14:paraId="0BCAF430" w14:textId="333E0466" w:rsidR="00540DC2" w:rsidRDefault="00540DC2"/>
        </w:tc>
        <w:tc>
          <w:tcPr>
            <w:tcW w:w="920" w:type="dxa"/>
          </w:tcPr>
          <w:p w14:paraId="0406949B" w14:textId="55297A19" w:rsidR="00540DC2" w:rsidRDefault="00540DC2"/>
        </w:tc>
        <w:tc>
          <w:tcPr>
            <w:tcW w:w="920" w:type="dxa"/>
          </w:tcPr>
          <w:p w14:paraId="0B7FB682" w14:textId="79FC0A71" w:rsidR="00540DC2" w:rsidRDefault="00540DC2"/>
        </w:tc>
        <w:tc>
          <w:tcPr>
            <w:tcW w:w="920" w:type="dxa"/>
          </w:tcPr>
          <w:p w14:paraId="3D89558B" w14:textId="585618A3" w:rsidR="00540DC2" w:rsidRDefault="00540DC2"/>
        </w:tc>
        <w:tc>
          <w:tcPr>
            <w:tcW w:w="920" w:type="dxa"/>
          </w:tcPr>
          <w:p w14:paraId="58A397CD" w14:textId="77777777" w:rsidR="00540DC2" w:rsidRDefault="009C2893">
            <w:r>
              <w:t>15</w:t>
            </w:r>
          </w:p>
        </w:tc>
      </w:tr>
      <w:tr w:rsidR="00540DC2" w14:paraId="6D05BD2E" w14:textId="77777777">
        <w:trPr>
          <w:jc w:val="center"/>
        </w:trPr>
        <w:tc>
          <w:tcPr>
            <w:tcW w:w="920" w:type="dxa"/>
          </w:tcPr>
          <w:p w14:paraId="7B51530A" w14:textId="77777777" w:rsidR="00540DC2" w:rsidRDefault="009C2893">
            <w:r>
              <w:t>16</w:t>
            </w:r>
          </w:p>
        </w:tc>
        <w:tc>
          <w:tcPr>
            <w:tcW w:w="920" w:type="dxa"/>
          </w:tcPr>
          <w:p w14:paraId="79EB9F30" w14:textId="3224E338" w:rsidR="00540DC2" w:rsidRDefault="00540DC2"/>
        </w:tc>
        <w:tc>
          <w:tcPr>
            <w:tcW w:w="920" w:type="dxa"/>
          </w:tcPr>
          <w:p w14:paraId="5F46FEAE" w14:textId="31981330" w:rsidR="00540DC2" w:rsidRDefault="00540DC2"/>
        </w:tc>
        <w:tc>
          <w:tcPr>
            <w:tcW w:w="920" w:type="dxa"/>
          </w:tcPr>
          <w:p w14:paraId="41A537FF" w14:textId="62E6214B" w:rsidR="00540DC2" w:rsidRDefault="00540DC2"/>
        </w:tc>
        <w:tc>
          <w:tcPr>
            <w:tcW w:w="920" w:type="dxa"/>
          </w:tcPr>
          <w:p w14:paraId="7A6202DB" w14:textId="1178D092" w:rsidR="00540DC2" w:rsidRDefault="00540DC2"/>
        </w:tc>
        <w:tc>
          <w:tcPr>
            <w:tcW w:w="920" w:type="dxa"/>
          </w:tcPr>
          <w:p w14:paraId="1D1487DE" w14:textId="419BCF9F" w:rsidR="00540DC2" w:rsidRDefault="00540DC2"/>
        </w:tc>
        <w:tc>
          <w:tcPr>
            <w:tcW w:w="920" w:type="dxa"/>
          </w:tcPr>
          <w:p w14:paraId="37AD1050" w14:textId="41930E63" w:rsidR="00540DC2" w:rsidRDefault="00540DC2"/>
        </w:tc>
        <w:tc>
          <w:tcPr>
            <w:tcW w:w="920" w:type="dxa"/>
          </w:tcPr>
          <w:p w14:paraId="05579D8A" w14:textId="442B0607" w:rsidR="00540DC2" w:rsidRDefault="00540DC2"/>
        </w:tc>
        <w:tc>
          <w:tcPr>
            <w:tcW w:w="920" w:type="dxa"/>
          </w:tcPr>
          <w:p w14:paraId="0D436DC2" w14:textId="47F60502" w:rsidR="00540DC2" w:rsidRDefault="00540DC2"/>
        </w:tc>
        <w:tc>
          <w:tcPr>
            <w:tcW w:w="920" w:type="dxa"/>
          </w:tcPr>
          <w:p w14:paraId="6ED66EE9" w14:textId="22AFA913" w:rsidR="00540DC2" w:rsidRDefault="00540DC2"/>
        </w:tc>
        <w:tc>
          <w:tcPr>
            <w:tcW w:w="920" w:type="dxa"/>
          </w:tcPr>
          <w:p w14:paraId="3369CCC4" w14:textId="722F7BDC" w:rsidR="00540DC2" w:rsidRDefault="00540DC2"/>
        </w:tc>
        <w:tc>
          <w:tcPr>
            <w:tcW w:w="920" w:type="dxa"/>
          </w:tcPr>
          <w:p w14:paraId="7CE1593C" w14:textId="2E684BC4" w:rsidR="00540DC2" w:rsidRDefault="00540DC2"/>
        </w:tc>
        <w:tc>
          <w:tcPr>
            <w:tcW w:w="920" w:type="dxa"/>
          </w:tcPr>
          <w:p w14:paraId="6C29516C" w14:textId="6A61362D" w:rsidR="00540DC2" w:rsidRDefault="00540DC2"/>
        </w:tc>
        <w:tc>
          <w:tcPr>
            <w:tcW w:w="920" w:type="dxa"/>
          </w:tcPr>
          <w:p w14:paraId="08259B8B" w14:textId="51133EE8" w:rsidR="00540DC2" w:rsidRDefault="00540DC2"/>
        </w:tc>
        <w:tc>
          <w:tcPr>
            <w:tcW w:w="920" w:type="dxa"/>
          </w:tcPr>
          <w:p w14:paraId="25CCC7FD" w14:textId="23A6CD00" w:rsidR="00540DC2" w:rsidRDefault="00540DC2"/>
        </w:tc>
        <w:tc>
          <w:tcPr>
            <w:tcW w:w="920" w:type="dxa"/>
          </w:tcPr>
          <w:p w14:paraId="3C20F9FF" w14:textId="706667BE" w:rsidR="00540DC2" w:rsidRDefault="00540DC2"/>
        </w:tc>
        <w:tc>
          <w:tcPr>
            <w:tcW w:w="920" w:type="dxa"/>
          </w:tcPr>
          <w:p w14:paraId="5823713E" w14:textId="532FEB65" w:rsidR="00540DC2" w:rsidRDefault="00540DC2"/>
        </w:tc>
        <w:tc>
          <w:tcPr>
            <w:tcW w:w="920" w:type="dxa"/>
          </w:tcPr>
          <w:p w14:paraId="62BC4DE9" w14:textId="77777777" w:rsidR="00540DC2" w:rsidRDefault="009C2893">
            <w:r>
              <w:t>16</w:t>
            </w:r>
          </w:p>
        </w:tc>
      </w:tr>
      <w:tr w:rsidR="00540DC2" w14:paraId="6A517A19" w14:textId="77777777">
        <w:trPr>
          <w:jc w:val="center"/>
        </w:trPr>
        <w:tc>
          <w:tcPr>
            <w:tcW w:w="920" w:type="dxa"/>
          </w:tcPr>
          <w:p w14:paraId="1037903D" w14:textId="77777777" w:rsidR="00540DC2" w:rsidRDefault="009C2893">
            <w:r>
              <w:t>17</w:t>
            </w:r>
          </w:p>
        </w:tc>
        <w:tc>
          <w:tcPr>
            <w:tcW w:w="920" w:type="dxa"/>
          </w:tcPr>
          <w:p w14:paraId="3EA537D2" w14:textId="15A846FA" w:rsidR="00540DC2" w:rsidRDefault="00540DC2"/>
        </w:tc>
        <w:tc>
          <w:tcPr>
            <w:tcW w:w="920" w:type="dxa"/>
          </w:tcPr>
          <w:p w14:paraId="635B4DF3" w14:textId="0875436C" w:rsidR="00540DC2" w:rsidRDefault="00540DC2"/>
        </w:tc>
        <w:tc>
          <w:tcPr>
            <w:tcW w:w="920" w:type="dxa"/>
          </w:tcPr>
          <w:p w14:paraId="40CA5B3D" w14:textId="6800F99F" w:rsidR="00540DC2" w:rsidRDefault="00540DC2"/>
        </w:tc>
        <w:tc>
          <w:tcPr>
            <w:tcW w:w="920" w:type="dxa"/>
          </w:tcPr>
          <w:p w14:paraId="2E1B0595" w14:textId="4E77E109" w:rsidR="00540DC2" w:rsidRDefault="00540DC2"/>
        </w:tc>
        <w:tc>
          <w:tcPr>
            <w:tcW w:w="920" w:type="dxa"/>
          </w:tcPr>
          <w:p w14:paraId="5DB1F779" w14:textId="0E40292A" w:rsidR="00540DC2" w:rsidRDefault="00540DC2"/>
        </w:tc>
        <w:tc>
          <w:tcPr>
            <w:tcW w:w="920" w:type="dxa"/>
          </w:tcPr>
          <w:p w14:paraId="0F6FCEB4" w14:textId="5F9C679F" w:rsidR="00540DC2" w:rsidRDefault="00540DC2"/>
        </w:tc>
        <w:tc>
          <w:tcPr>
            <w:tcW w:w="920" w:type="dxa"/>
          </w:tcPr>
          <w:p w14:paraId="4F597887" w14:textId="53A0EC77" w:rsidR="00540DC2" w:rsidRDefault="00540DC2"/>
        </w:tc>
        <w:tc>
          <w:tcPr>
            <w:tcW w:w="920" w:type="dxa"/>
          </w:tcPr>
          <w:p w14:paraId="3671A22B" w14:textId="5FBC3DEF" w:rsidR="00540DC2" w:rsidRDefault="00540DC2"/>
        </w:tc>
        <w:tc>
          <w:tcPr>
            <w:tcW w:w="920" w:type="dxa"/>
          </w:tcPr>
          <w:p w14:paraId="40671E44" w14:textId="56719DB6" w:rsidR="00540DC2" w:rsidRDefault="00540DC2"/>
        </w:tc>
        <w:tc>
          <w:tcPr>
            <w:tcW w:w="920" w:type="dxa"/>
          </w:tcPr>
          <w:p w14:paraId="4F00FDF4" w14:textId="70ED30AF" w:rsidR="00540DC2" w:rsidRDefault="00540DC2"/>
        </w:tc>
        <w:tc>
          <w:tcPr>
            <w:tcW w:w="920" w:type="dxa"/>
          </w:tcPr>
          <w:p w14:paraId="741B5F04" w14:textId="65E08222" w:rsidR="00540DC2" w:rsidRDefault="00540DC2"/>
        </w:tc>
        <w:tc>
          <w:tcPr>
            <w:tcW w:w="920" w:type="dxa"/>
          </w:tcPr>
          <w:p w14:paraId="59191370" w14:textId="4673DC8A" w:rsidR="00540DC2" w:rsidRDefault="00540DC2"/>
        </w:tc>
        <w:tc>
          <w:tcPr>
            <w:tcW w:w="920" w:type="dxa"/>
          </w:tcPr>
          <w:p w14:paraId="320B9A9D" w14:textId="4E0F927E" w:rsidR="00540DC2" w:rsidRDefault="00540DC2"/>
        </w:tc>
        <w:tc>
          <w:tcPr>
            <w:tcW w:w="920" w:type="dxa"/>
          </w:tcPr>
          <w:p w14:paraId="0237343C" w14:textId="1BC7763C" w:rsidR="00540DC2" w:rsidRDefault="00540DC2"/>
        </w:tc>
        <w:tc>
          <w:tcPr>
            <w:tcW w:w="920" w:type="dxa"/>
          </w:tcPr>
          <w:p w14:paraId="1ADB81F2" w14:textId="0C650D9A" w:rsidR="00540DC2" w:rsidRDefault="00540DC2"/>
        </w:tc>
        <w:tc>
          <w:tcPr>
            <w:tcW w:w="920" w:type="dxa"/>
          </w:tcPr>
          <w:p w14:paraId="7214D178" w14:textId="4C2D9975" w:rsidR="00540DC2" w:rsidRDefault="00540DC2"/>
        </w:tc>
        <w:tc>
          <w:tcPr>
            <w:tcW w:w="920" w:type="dxa"/>
          </w:tcPr>
          <w:p w14:paraId="23B4CE0C" w14:textId="77777777" w:rsidR="00540DC2" w:rsidRDefault="009C2893">
            <w:r>
              <w:t>17</w:t>
            </w:r>
          </w:p>
        </w:tc>
      </w:tr>
      <w:tr w:rsidR="00540DC2" w14:paraId="24C175B0" w14:textId="77777777">
        <w:trPr>
          <w:jc w:val="center"/>
        </w:trPr>
        <w:tc>
          <w:tcPr>
            <w:tcW w:w="920" w:type="dxa"/>
          </w:tcPr>
          <w:p w14:paraId="52C605D2" w14:textId="77777777" w:rsidR="00540DC2" w:rsidRDefault="009C2893">
            <w:r>
              <w:t>18</w:t>
            </w:r>
          </w:p>
        </w:tc>
        <w:tc>
          <w:tcPr>
            <w:tcW w:w="920" w:type="dxa"/>
          </w:tcPr>
          <w:p w14:paraId="11DA22FB" w14:textId="647D2870" w:rsidR="00540DC2" w:rsidRDefault="00540DC2"/>
        </w:tc>
        <w:tc>
          <w:tcPr>
            <w:tcW w:w="920" w:type="dxa"/>
          </w:tcPr>
          <w:p w14:paraId="787CBAEA" w14:textId="3FF63C89" w:rsidR="00540DC2" w:rsidRDefault="00540DC2"/>
        </w:tc>
        <w:tc>
          <w:tcPr>
            <w:tcW w:w="920" w:type="dxa"/>
          </w:tcPr>
          <w:p w14:paraId="641BAB00" w14:textId="408EC3B1" w:rsidR="00540DC2" w:rsidRDefault="00540DC2"/>
        </w:tc>
        <w:tc>
          <w:tcPr>
            <w:tcW w:w="920" w:type="dxa"/>
          </w:tcPr>
          <w:p w14:paraId="147C12EB" w14:textId="1F77589A" w:rsidR="00540DC2" w:rsidRDefault="00540DC2"/>
        </w:tc>
        <w:tc>
          <w:tcPr>
            <w:tcW w:w="920" w:type="dxa"/>
          </w:tcPr>
          <w:p w14:paraId="76EE74C5" w14:textId="40FC05CD" w:rsidR="00540DC2" w:rsidRDefault="00540DC2"/>
        </w:tc>
        <w:tc>
          <w:tcPr>
            <w:tcW w:w="920" w:type="dxa"/>
          </w:tcPr>
          <w:p w14:paraId="35029AA2" w14:textId="007C70B2" w:rsidR="00540DC2" w:rsidRDefault="00540DC2"/>
        </w:tc>
        <w:tc>
          <w:tcPr>
            <w:tcW w:w="920" w:type="dxa"/>
          </w:tcPr>
          <w:p w14:paraId="3FF31670" w14:textId="7C205C28" w:rsidR="00540DC2" w:rsidRDefault="00540DC2"/>
        </w:tc>
        <w:tc>
          <w:tcPr>
            <w:tcW w:w="920" w:type="dxa"/>
          </w:tcPr>
          <w:p w14:paraId="6BB09B81" w14:textId="2DFA7327" w:rsidR="00540DC2" w:rsidRDefault="00540DC2"/>
        </w:tc>
        <w:tc>
          <w:tcPr>
            <w:tcW w:w="920" w:type="dxa"/>
          </w:tcPr>
          <w:p w14:paraId="714A9561" w14:textId="00D607EB" w:rsidR="00540DC2" w:rsidRDefault="00540DC2"/>
        </w:tc>
        <w:tc>
          <w:tcPr>
            <w:tcW w:w="920" w:type="dxa"/>
          </w:tcPr>
          <w:p w14:paraId="55518B45" w14:textId="7EA45176" w:rsidR="00540DC2" w:rsidRDefault="00540DC2"/>
        </w:tc>
        <w:tc>
          <w:tcPr>
            <w:tcW w:w="920" w:type="dxa"/>
          </w:tcPr>
          <w:p w14:paraId="3458B899" w14:textId="1BA406C4" w:rsidR="00540DC2" w:rsidRDefault="00540DC2"/>
        </w:tc>
        <w:tc>
          <w:tcPr>
            <w:tcW w:w="920" w:type="dxa"/>
          </w:tcPr>
          <w:p w14:paraId="4AAE99F3" w14:textId="4F7020B8" w:rsidR="00540DC2" w:rsidRDefault="00540DC2"/>
        </w:tc>
        <w:tc>
          <w:tcPr>
            <w:tcW w:w="920" w:type="dxa"/>
          </w:tcPr>
          <w:p w14:paraId="2754ED59" w14:textId="34DE4E57" w:rsidR="00540DC2" w:rsidRDefault="00540DC2"/>
        </w:tc>
        <w:tc>
          <w:tcPr>
            <w:tcW w:w="920" w:type="dxa"/>
          </w:tcPr>
          <w:p w14:paraId="002242A8" w14:textId="10520033" w:rsidR="00540DC2" w:rsidRDefault="00540DC2"/>
        </w:tc>
        <w:tc>
          <w:tcPr>
            <w:tcW w:w="920" w:type="dxa"/>
          </w:tcPr>
          <w:p w14:paraId="3D63D9E8" w14:textId="64FE716B" w:rsidR="00540DC2" w:rsidRDefault="00540DC2"/>
        </w:tc>
        <w:tc>
          <w:tcPr>
            <w:tcW w:w="920" w:type="dxa"/>
          </w:tcPr>
          <w:p w14:paraId="3AAB7FEF" w14:textId="73B795E5" w:rsidR="00540DC2" w:rsidRDefault="00540DC2"/>
        </w:tc>
        <w:tc>
          <w:tcPr>
            <w:tcW w:w="920" w:type="dxa"/>
          </w:tcPr>
          <w:p w14:paraId="6057D634" w14:textId="77777777" w:rsidR="00540DC2" w:rsidRDefault="009C2893">
            <w:r>
              <w:t>18</w:t>
            </w:r>
          </w:p>
        </w:tc>
      </w:tr>
      <w:tr w:rsidR="00540DC2" w14:paraId="692713C3" w14:textId="77777777">
        <w:trPr>
          <w:jc w:val="center"/>
        </w:trPr>
        <w:tc>
          <w:tcPr>
            <w:tcW w:w="920" w:type="dxa"/>
          </w:tcPr>
          <w:p w14:paraId="2CCCB0E3" w14:textId="77777777" w:rsidR="00540DC2" w:rsidRDefault="009C2893">
            <w:r>
              <w:t>19</w:t>
            </w:r>
          </w:p>
        </w:tc>
        <w:tc>
          <w:tcPr>
            <w:tcW w:w="920" w:type="dxa"/>
          </w:tcPr>
          <w:p w14:paraId="43AAC709" w14:textId="49C6EFCE" w:rsidR="00540DC2" w:rsidRDefault="00540DC2"/>
        </w:tc>
        <w:tc>
          <w:tcPr>
            <w:tcW w:w="920" w:type="dxa"/>
          </w:tcPr>
          <w:p w14:paraId="09A2848E" w14:textId="26BD5DDF" w:rsidR="00540DC2" w:rsidRDefault="00540DC2"/>
        </w:tc>
        <w:tc>
          <w:tcPr>
            <w:tcW w:w="920" w:type="dxa"/>
          </w:tcPr>
          <w:p w14:paraId="3AC3FEB9" w14:textId="191A7313" w:rsidR="00540DC2" w:rsidRDefault="00540DC2"/>
        </w:tc>
        <w:tc>
          <w:tcPr>
            <w:tcW w:w="920" w:type="dxa"/>
          </w:tcPr>
          <w:p w14:paraId="0C0FCF75" w14:textId="61F1ECE8" w:rsidR="00540DC2" w:rsidRDefault="00540DC2"/>
        </w:tc>
        <w:tc>
          <w:tcPr>
            <w:tcW w:w="920" w:type="dxa"/>
          </w:tcPr>
          <w:p w14:paraId="55968395" w14:textId="160BE8E2" w:rsidR="00540DC2" w:rsidRDefault="00540DC2"/>
        </w:tc>
        <w:tc>
          <w:tcPr>
            <w:tcW w:w="920" w:type="dxa"/>
          </w:tcPr>
          <w:p w14:paraId="0A42E14B" w14:textId="44FF6D2B" w:rsidR="00540DC2" w:rsidRDefault="00540DC2"/>
        </w:tc>
        <w:tc>
          <w:tcPr>
            <w:tcW w:w="920" w:type="dxa"/>
          </w:tcPr>
          <w:p w14:paraId="42C9BEE1" w14:textId="5AB0A038" w:rsidR="00540DC2" w:rsidRDefault="00540DC2"/>
        </w:tc>
        <w:tc>
          <w:tcPr>
            <w:tcW w:w="920" w:type="dxa"/>
          </w:tcPr>
          <w:p w14:paraId="50ACA643" w14:textId="09DF684A" w:rsidR="00540DC2" w:rsidRDefault="00540DC2"/>
        </w:tc>
        <w:tc>
          <w:tcPr>
            <w:tcW w:w="920" w:type="dxa"/>
          </w:tcPr>
          <w:p w14:paraId="0A734118" w14:textId="5ED76F8D" w:rsidR="00540DC2" w:rsidRDefault="00540DC2"/>
        </w:tc>
        <w:tc>
          <w:tcPr>
            <w:tcW w:w="920" w:type="dxa"/>
          </w:tcPr>
          <w:p w14:paraId="0294E6A7" w14:textId="674861A9" w:rsidR="00540DC2" w:rsidRDefault="00540DC2"/>
        </w:tc>
        <w:tc>
          <w:tcPr>
            <w:tcW w:w="920" w:type="dxa"/>
          </w:tcPr>
          <w:p w14:paraId="2561393C" w14:textId="0848AE03" w:rsidR="00540DC2" w:rsidRDefault="00540DC2"/>
        </w:tc>
        <w:tc>
          <w:tcPr>
            <w:tcW w:w="920" w:type="dxa"/>
          </w:tcPr>
          <w:p w14:paraId="1DDD7EDB" w14:textId="6B35C162" w:rsidR="00540DC2" w:rsidRDefault="00540DC2"/>
        </w:tc>
        <w:tc>
          <w:tcPr>
            <w:tcW w:w="920" w:type="dxa"/>
          </w:tcPr>
          <w:p w14:paraId="555849AF" w14:textId="60064299" w:rsidR="00540DC2" w:rsidRDefault="00540DC2"/>
        </w:tc>
        <w:tc>
          <w:tcPr>
            <w:tcW w:w="920" w:type="dxa"/>
          </w:tcPr>
          <w:p w14:paraId="370FAC45" w14:textId="1C4361A9" w:rsidR="00540DC2" w:rsidRDefault="00540DC2"/>
        </w:tc>
        <w:tc>
          <w:tcPr>
            <w:tcW w:w="920" w:type="dxa"/>
          </w:tcPr>
          <w:p w14:paraId="6F50A9E8" w14:textId="0132FDE8" w:rsidR="00540DC2" w:rsidRDefault="00540DC2"/>
        </w:tc>
        <w:tc>
          <w:tcPr>
            <w:tcW w:w="920" w:type="dxa"/>
          </w:tcPr>
          <w:p w14:paraId="04931721" w14:textId="30853445" w:rsidR="00540DC2" w:rsidRDefault="00540DC2"/>
        </w:tc>
        <w:tc>
          <w:tcPr>
            <w:tcW w:w="920" w:type="dxa"/>
          </w:tcPr>
          <w:p w14:paraId="19EB0B8E" w14:textId="77777777" w:rsidR="00540DC2" w:rsidRDefault="009C2893">
            <w:r>
              <w:t>19</w:t>
            </w:r>
          </w:p>
        </w:tc>
      </w:tr>
      <w:tr w:rsidR="00540DC2" w14:paraId="4B530D34" w14:textId="77777777">
        <w:trPr>
          <w:jc w:val="center"/>
        </w:trPr>
        <w:tc>
          <w:tcPr>
            <w:tcW w:w="920" w:type="dxa"/>
          </w:tcPr>
          <w:p w14:paraId="1B2DFD21" w14:textId="77777777" w:rsidR="00540DC2" w:rsidRDefault="009C2893">
            <w:r>
              <w:t>19+1/2</w:t>
            </w:r>
          </w:p>
        </w:tc>
        <w:tc>
          <w:tcPr>
            <w:tcW w:w="920" w:type="dxa"/>
          </w:tcPr>
          <w:p w14:paraId="4E5493EF" w14:textId="74AAD390" w:rsidR="00540DC2" w:rsidRDefault="00540DC2"/>
        </w:tc>
        <w:tc>
          <w:tcPr>
            <w:tcW w:w="920" w:type="dxa"/>
          </w:tcPr>
          <w:p w14:paraId="1DBC1377" w14:textId="4EB4443E" w:rsidR="00540DC2" w:rsidRDefault="00540DC2"/>
        </w:tc>
        <w:tc>
          <w:tcPr>
            <w:tcW w:w="920" w:type="dxa"/>
          </w:tcPr>
          <w:p w14:paraId="53437553" w14:textId="6AD028A5" w:rsidR="00540DC2" w:rsidRDefault="00540DC2"/>
        </w:tc>
        <w:tc>
          <w:tcPr>
            <w:tcW w:w="920" w:type="dxa"/>
          </w:tcPr>
          <w:p w14:paraId="5DF8DABA" w14:textId="23540F00" w:rsidR="00540DC2" w:rsidRDefault="00540DC2"/>
        </w:tc>
        <w:tc>
          <w:tcPr>
            <w:tcW w:w="920" w:type="dxa"/>
          </w:tcPr>
          <w:p w14:paraId="2EEBE8CA" w14:textId="09CD481C" w:rsidR="00540DC2" w:rsidRDefault="00540DC2"/>
        </w:tc>
        <w:tc>
          <w:tcPr>
            <w:tcW w:w="920" w:type="dxa"/>
          </w:tcPr>
          <w:p w14:paraId="2B4E5158" w14:textId="04ECC1A3" w:rsidR="00540DC2" w:rsidRDefault="00540DC2"/>
        </w:tc>
        <w:tc>
          <w:tcPr>
            <w:tcW w:w="920" w:type="dxa"/>
          </w:tcPr>
          <w:p w14:paraId="76936D24" w14:textId="396F7BCA" w:rsidR="00540DC2" w:rsidRDefault="00540DC2"/>
        </w:tc>
        <w:tc>
          <w:tcPr>
            <w:tcW w:w="920" w:type="dxa"/>
          </w:tcPr>
          <w:p w14:paraId="10CEE58F" w14:textId="3F1C3D7B" w:rsidR="00540DC2" w:rsidRDefault="00540DC2"/>
        </w:tc>
        <w:tc>
          <w:tcPr>
            <w:tcW w:w="920" w:type="dxa"/>
          </w:tcPr>
          <w:p w14:paraId="6C494C94" w14:textId="55307598" w:rsidR="00540DC2" w:rsidRDefault="00540DC2"/>
        </w:tc>
        <w:tc>
          <w:tcPr>
            <w:tcW w:w="920" w:type="dxa"/>
          </w:tcPr>
          <w:p w14:paraId="530BBB5B" w14:textId="17FCB821" w:rsidR="00540DC2" w:rsidRDefault="00540DC2"/>
        </w:tc>
        <w:tc>
          <w:tcPr>
            <w:tcW w:w="920" w:type="dxa"/>
          </w:tcPr>
          <w:p w14:paraId="041F79FD" w14:textId="3A458499" w:rsidR="00540DC2" w:rsidRDefault="00540DC2"/>
        </w:tc>
        <w:tc>
          <w:tcPr>
            <w:tcW w:w="920" w:type="dxa"/>
          </w:tcPr>
          <w:p w14:paraId="46978FEA" w14:textId="34CD1258" w:rsidR="00540DC2" w:rsidRDefault="00540DC2"/>
        </w:tc>
        <w:tc>
          <w:tcPr>
            <w:tcW w:w="920" w:type="dxa"/>
          </w:tcPr>
          <w:p w14:paraId="3F78D5E8" w14:textId="28B7F8B5" w:rsidR="00540DC2" w:rsidRDefault="00540DC2"/>
        </w:tc>
        <w:tc>
          <w:tcPr>
            <w:tcW w:w="920" w:type="dxa"/>
          </w:tcPr>
          <w:p w14:paraId="19B2ED37" w14:textId="42072F8C" w:rsidR="00540DC2" w:rsidRDefault="00540DC2"/>
        </w:tc>
        <w:tc>
          <w:tcPr>
            <w:tcW w:w="920" w:type="dxa"/>
          </w:tcPr>
          <w:p w14:paraId="004318D9" w14:textId="13B280E3" w:rsidR="00540DC2" w:rsidRDefault="00540DC2"/>
        </w:tc>
        <w:tc>
          <w:tcPr>
            <w:tcW w:w="920" w:type="dxa"/>
          </w:tcPr>
          <w:p w14:paraId="291CE359" w14:textId="6FEA89B9" w:rsidR="00540DC2" w:rsidRDefault="00540DC2"/>
        </w:tc>
        <w:tc>
          <w:tcPr>
            <w:tcW w:w="920" w:type="dxa"/>
          </w:tcPr>
          <w:p w14:paraId="544A8EBF" w14:textId="77777777" w:rsidR="00540DC2" w:rsidRDefault="009C2893">
            <w:r>
              <w:t>19+1/2</w:t>
            </w:r>
          </w:p>
        </w:tc>
      </w:tr>
      <w:tr w:rsidR="00540DC2" w14:paraId="672BC9F8" w14:textId="77777777">
        <w:trPr>
          <w:jc w:val="center"/>
        </w:trPr>
        <w:tc>
          <w:tcPr>
            <w:tcW w:w="920" w:type="dxa"/>
          </w:tcPr>
          <w:p w14:paraId="4C2E593C" w14:textId="77777777" w:rsidR="00540DC2" w:rsidRDefault="009C2893">
            <w:r>
              <w:t>20</w:t>
            </w:r>
          </w:p>
        </w:tc>
        <w:tc>
          <w:tcPr>
            <w:tcW w:w="920" w:type="dxa"/>
          </w:tcPr>
          <w:p w14:paraId="2922285E" w14:textId="50C3D6E8" w:rsidR="00540DC2" w:rsidRDefault="00540DC2"/>
        </w:tc>
        <w:tc>
          <w:tcPr>
            <w:tcW w:w="920" w:type="dxa"/>
          </w:tcPr>
          <w:p w14:paraId="1E736243" w14:textId="1737BFC0" w:rsidR="00540DC2" w:rsidRDefault="00540DC2"/>
        </w:tc>
        <w:tc>
          <w:tcPr>
            <w:tcW w:w="920" w:type="dxa"/>
          </w:tcPr>
          <w:p w14:paraId="4B8D5C16" w14:textId="5EA91281" w:rsidR="00540DC2" w:rsidRDefault="00540DC2"/>
        </w:tc>
        <w:tc>
          <w:tcPr>
            <w:tcW w:w="920" w:type="dxa"/>
          </w:tcPr>
          <w:p w14:paraId="0912973B" w14:textId="5F190A32" w:rsidR="00540DC2" w:rsidRDefault="00540DC2"/>
        </w:tc>
        <w:tc>
          <w:tcPr>
            <w:tcW w:w="920" w:type="dxa"/>
          </w:tcPr>
          <w:p w14:paraId="294060BE" w14:textId="09D22D1B" w:rsidR="00540DC2" w:rsidRDefault="00540DC2"/>
        </w:tc>
        <w:tc>
          <w:tcPr>
            <w:tcW w:w="920" w:type="dxa"/>
          </w:tcPr>
          <w:p w14:paraId="25CC163E" w14:textId="43540860" w:rsidR="00540DC2" w:rsidRDefault="00540DC2"/>
        </w:tc>
        <w:tc>
          <w:tcPr>
            <w:tcW w:w="920" w:type="dxa"/>
          </w:tcPr>
          <w:p w14:paraId="217E0B5D" w14:textId="009DDDD6" w:rsidR="00540DC2" w:rsidRDefault="00540DC2"/>
        </w:tc>
        <w:tc>
          <w:tcPr>
            <w:tcW w:w="920" w:type="dxa"/>
          </w:tcPr>
          <w:p w14:paraId="7B86A328" w14:textId="028D4507" w:rsidR="00540DC2" w:rsidRDefault="00540DC2"/>
        </w:tc>
        <w:tc>
          <w:tcPr>
            <w:tcW w:w="920" w:type="dxa"/>
          </w:tcPr>
          <w:p w14:paraId="772E3475" w14:textId="519CAC5D" w:rsidR="00540DC2" w:rsidRDefault="00540DC2"/>
        </w:tc>
        <w:tc>
          <w:tcPr>
            <w:tcW w:w="920" w:type="dxa"/>
          </w:tcPr>
          <w:p w14:paraId="429F6151" w14:textId="736054A8" w:rsidR="00540DC2" w:rsidRDefault="00540DC2"/>
        </w:tc>
        <w:tc>
          <w:tcPr>
            <w:tcW w:w="920" w:type="dxa"/>
          </w:tcPr>
          <w:p w14:paraId="77654128" w14:textId="2CB33E0D" w:rsidR="00540DC2" w:rsidRDefault="00540DC2"/>
        </w:tc>
        <w:tc>
          <w:tcPr>
            <w:tcW w:w="920" w:type="dxa"/>
          </w:tcPr>
          <w:p w14:paraId="0281887B" w14:textId="6FA87591" w:rsidR="00540DC2" w:rsidRDefault="00540DC2"/>
        </w:tc>
        <w:tc>
          <w:tcPr>
            <w:tcW w:w="920" w:type="dxa"/>
          </w:tcPr>
          <w:p w14:paraId="3E5D8E5B" w14:textId="435359CA" w:rsidR="00540DC2" w:rsidRDefault="00540DC2"/>
        </w:tc>
        <w:tc>
          <w:tcPr>
            <w:tcW w:w="920" w:type="dxa"/>
          </w:tcPr>
          <w:p w14:paraId="262B1154" w14:textId="7424D02E" w:rsidR="00540DC2" w:rsidRDefault="00540DC2"/>
        </w:tc>
        <w:tc>
          <w:tcPr>
            <w:tcW w:w="920" w:type="dxa"/>
          </w:tcPr>
          <w:p w14:paraId="5D448CF2" w14:textId="3E7D9E0B" w:rsidR="00540DC2" w:rsidRDefault="00540DC2"/>
        </w:tc>
        <w:tc>
          <w:tcPr>
            <w:tcW w:w="920" w:type="dxa"/>
          </w:tcPr>
          <w:p w14:paraId="29DFFA0E" w14:textId="588341BC" w:rsidR="00540DC2" w:rsidRDefault="00540DC2"/>
        </w:tc>
        <w:tc>
          <w:tcPr>
            <w:tcW w:w="920" w:type="dxa"/>
          </w:tcPr>
          <w:p w14:paraId="1088B245" w14:textId="77777777" w:rsidR="00540DC2" w:rsidRDefault="009C2893">
            <w:r>
              <w:t>20</w:t>
            </w:r>
          </w:p>
        </w:tc>
      </w:tr>
    </w:tbl>
    <w:p w14:paraId="15F0252F" w14:textId="77777777" w:rsidR="00540DC2" w:rsidRDefault="009C2893">
      <w:pPr>
        <w:pStyle w:val="1"/>
      </w:pPr>
      <w:r>
        <w:rPr>
          <w:rFonts w:ascii="宋体" w:eastAsia="宋体" w:hAnsi="宋体"/>
        </w:rPr>
        <w:lastRenderedPageBreak/>
        <w:t>Hull Visual Display</w:t>
      </w:r>
    </w:p>
    <w:p w14:paraId="38CF39BE" w14:textId="77777777" w:rsidR="00540DC2" w:rsidRDefault="009C2893">
      <w:pPr>
        <w:pStyle w:val="31"/>
      </w:pPr>
      <w:r>
        <w:rPr>
          <w:rFonts w:ascii="宋体" w:eastAsia="宋体" w:hAnsi="宋体"/>
        </w:rPr>
        <w:t>Surface Contrast</w:t>
      </w:r>
    </w:p>
    <w:p w14:paraId="00E6F44F" w14:textId="041857EE" w:rsidR="00540DC2" w:rsidRDefault="00540DC2">
      <w:pPr>
        <w:jc w:val="center"/>
      </w:pPr>
    </w:p>
    <w:p w14:paraId="37373CB6" w14:textId="77777777" w:rsidR="00540DC2" w:rsidRDefault="009C2893">
      <w:pPr>
        <w:pStyle w:val="31"/>
      </w:pPr>
      <w:r>
        <w:rPr>
          <w:rFonts w:ascii="宋体" w:eastAsia="宋体" w:hAnsi="宋体"/>
        </w:rPr>
        <w:t>Line Contrast</w:t>
      </w:r>
    </w:p>
    <w:p w14:paraId="5D20ECEE" w14:textId="1B7AB4DA" w:rsidR="00540DC2" w:rsidRDefault="00540DC2">
      <w:pPr>
        <w:jc w:val="center"/>
      </w:pPr>
    </w:p>
    <w:sectPr w:rsidR="00540DC2" w:rsidSect="00034616">
      <w:pgSz w:w="2016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0DC2"/>
    <w:rsid w:val="009C289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1BC5FD"/>
  <w14:defaultImageDpi w14:val="300"/>
  <w15:docId w15:val="{01A04007-892C-421A-875B-A6AA5424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宋体" w:eastAsia="宋体" w:hAnsi="宋体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MsYang</cp:lastModifiedBy>
  <cp:revision>2</cp:revision>
  <dcterms:created xsi:type="dcterms:W3CDTF">2013-12-23T23:15:00Z</dcterms:created>
  <dcterms:modified xsi:type="dcterms:W3CDTF">2024-09-13T08:19:00Z</dcterms:modified>
  <cp:category/>
</cp:coreProperties>
</file>